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5746" w14:textId="5445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31/572-VIII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дефицита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