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0898" w14:textId="6c00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Емелтауского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Емелтауского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32658,0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32658,0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№31/571-VIII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