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20dd" w14:textId="a952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Бидайыкского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Бидайыкского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