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f960" w14:textId="a7ff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Баршатасского сельского округа Аягозского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23 декабря 2025 года № 31/569-VIII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Баршатасского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42960,0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11514,0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31446,0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42960,0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тысячи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№31/569-VIII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№31/569-VIII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№31/569-VIII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