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d17d" w14:textId="fc3d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Байкошкарского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31/568-VIII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подпунктаи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31588,0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31588,0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