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31ab" w14:textId="6b73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Акшийского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41737,0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41737,0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маслиахата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