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4cff" w14:textId="d294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Акшаулинского сельского округа Аягозского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23 декабря 2025 года № 31/566-VIII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Акшаулинского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40714,0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37854,0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40714,0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–0,0 тыс,тенге;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бюджета-0,0 тыс.тенге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" w:id="2"/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Аягозского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23 декабря 2025 года №31/566-VІІI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both"/>
      </w:pPr>
      <w:bookmarkStart w:name="z7" w:id="3"/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Аягозского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23 декабря 2025 года №31/566-VІІI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№31/566-VІІI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