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c88d" w14:textId="499c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Айгызского сельского округа Аягозского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23 декабря 2025 года № 31/564-VIII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подпунктам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Айгызского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24884,0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14812,0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24884,0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№31/564-VІІI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Айғыз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№31/564-VІІI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Айгызского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№31/564-VІІI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Айгызского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