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6867" w14:textId="3da6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поселкового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31/563-VIII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137204,0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№31/563-VІIІ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нижестоящего бюджета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потерь вышестоящего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связи с изменением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31/563-VІIІ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нижестоящего бюджета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потерь вышестоящего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в связи с изменением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31/563-VІIІ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нижестоящего бюджета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потерь вышестоящего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 в связи с изменением законодате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