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50ce" w14:textId="d115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Аягозского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1262231,0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781519,0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1262231,0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- 0,0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бюджета-0,0 тыс.тенге 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Аягозского района на 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№31/562-VІІI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Аягозского района на 2028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