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a4c9" w14:textId="32ea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20/406-VІІI "О бюджете Тарбагатайского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18 декабря 2025 года № 31/558-VIII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Тарбагатайского сельского округа Аягозского района на 2025-2027 годы" от 30 декабря 2024 года №20/406-VІІI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Тарбагатайского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– 246385,8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9888,0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398,0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236099,8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246431,3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-45,5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45,5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№31/558-VIIІ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№20/406-VІІI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Пуступления за использивание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