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423" w14:textId="51ac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20/399-VІІI "О бюджете Майлинского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31/551-VIII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Майлинского сельского округа Аягозского района на 2025-2027 годы" от 30 декабря 2024 года №20/399-VІIІ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36951,6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7729,0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28222,6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40098,9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-3147,3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3147,3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3147,3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№31/551-VІIІ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