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67fe" w14:textId="6dc6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20/398-VIІІ "О бюджете Мадениетского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31/550-VIII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Мадениетского сельского округа Аягозского района на 2025-2027 годы" от 30 декабря 2024 года №20/398-VІIІ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59749,5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12345,0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47288,5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63095,2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-3345,7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3345,7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