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7114" w14:textId="8f97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20/397-VIІІ "О бюджете Косагашского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Косагашского сельского округа Аягозского района на 2025-2027 годы" от 30 декабря 2024 года №20/397-VІIІ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Косагашского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62316,1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53139,1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65244,3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2928,2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2928,2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№31/549-VIІІ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№20/397-VІІI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Косагашского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