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79ef" w14:textId="57b7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20/390-VІIІ "О бюджете Акшийского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18 декабря 2025 года № 31/542-VIII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Акшийского сельского округа Аягозского района на 2025-2027 годы" от 30 декабря 2024 года № 20/390-VIII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97665,5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7042,5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208,1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90414,9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97893,2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-227,7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227,7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№31/542-VIІІ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№20/390-VІІI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