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0fbaf" w14:textId="df0fb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30 декабря 2024 года № 20/388-VІІI "О бюджете Акшатауского сельского округа Аягозского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18 декабря 2025 года № 31/540-VIII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Акшатауского сельского округа Аягозского района на 2025-2027 годы" от 30 декабря 2024 года №20/388-VІІI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Акшатауского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272634,3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5853,7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266780,6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275462,1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-2827,8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2827,8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2827,8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№31/540-VІIІ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№20/388-VІII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Акшатауского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266780,6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