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0050" w14:textId="7860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20/386-VІIІ "О бюджете Актогайского поселкового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18 декабря 2025 года № 31/538-VIII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30 декабря 2024 года №20/386-VІІI "О бюджете Актогайского поселкового округа Аягозского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поселкового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–182636,3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78472,0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16861,0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87303,3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208014,1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-25377,8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–25377,8тысяч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25377,8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31/538-VІIІ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20/386-VIІІ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