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c06b" w14:textId="c45c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20/385-VІIІ "О бюджете города Аягоз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31/537-VIII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2025-2027 годы" от 30 декабря 2024 года №20/385-VІІI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1691013,9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636870,9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32219,3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1021700,7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затраты-1702853,9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- 11840,0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–11840,0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–11840,0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№31/537-VIIІ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