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6b3" w14:textId="2831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26 декабря 2024 года № 20/374-VIІI "О бюджете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2025-2027 годы" от 26 декабря 2024 года №20/374-VІII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24323378,7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14472528,5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65090,0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1681753,9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8104006,3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25501311,9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-29665,0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41111,0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- 1207598,2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1207598,2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1616053,0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41111,0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32656,2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2025 год в сумме 63755,4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