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6fe" w14:textId="72d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№20/404-VIІІ "О бюджете Оркенского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2025-2027 годы" от 30 декабря 2024 года №20/404-VІIІ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43134,0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33214,0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43582,8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448,8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448,8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