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1139" w14:textId="01e1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20/398-VIІІ "О бюджете Мадениетского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2025-2027 годы" от 30 декабря 2024 года №20/398-VІIІ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60684,6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12145,0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48423,6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64030,3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-3345,7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3345,7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№20/398-VІІI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Мадениетского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