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9506" w14:textId="0429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20/396-VІII "О бюджете Копинского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октября 2025 года № 29/509-VIII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Копинского сельского округа Аягозского района на 2025-2027 годы" от 30 декабря 2024 года №20/396-VІII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86822,1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20951,4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65870,7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–90578,7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-3756,6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3756,6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3756,6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№29/509-VІIІ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№20/396-VIІІ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