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17b6" w14:textId="e261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20/394-VІIІ "О бюджете Емелтауского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29/507-VIII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Емелтауского сельского округа Аягозского района на 2025-2027 годы" от 30 декабря 2024 года №20/394-VІIІ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Емелтауского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56974,6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15640,6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41334,0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58890,0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-1915,4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1915,4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1915,4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№29/507-VIІІ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№20/394-VІIІ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56974,6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1219,5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1219,5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58890,0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39917,6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-1915,4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