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c194" w14:textId="da7c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20/390-VІIІ "О бюджете Акшийского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29/503-VIII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2025-2027 годы" от 30 декабря 2024 года № 20/390-VIII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100515,0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6921,8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198,8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93394,4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100742,7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№29/503-VIІІ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