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b067" w14:textId="5dfb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20/388-VІІI "О бюджете Акшатауского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2025-2027 годы" от 30 декабря 2024 года №20/388-VІІI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275835,8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5328,7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270507,1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278663,6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