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67380" w14:textId="fe67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20/386-VІIІ "О бюджете Актогайского поселкового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28 октября 2025 года № 29/499-VIII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30 декабря 2024 года №20/386-VІІI "О бюджете Актогайского поселкового округа Аягозского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Актогайского поселкового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–173333,3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71333,0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14700,0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87300,3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198711,1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-25377,8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–25377,8тысяч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25377,8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29/499-VІIІ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20/386-VIІІ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поселкового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Реализация мероприятий по социальной и инженерной инфраструктуре сельских населенных пунктов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Бюджетнве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