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ba67c" w14:textId="faba6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30 декабря 2024 года № 20/385-VІIІ "О бюджете города Аягоз Аягозского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28 октября 2025 года № 29/498-VIII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города Аягоз Аягозского района на 2025-2027 годы" от 30 декабря 2024 года №20/385-VІІI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Аягоз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1 631 142,4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624 841,7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223,0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20 332,3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–985 745,4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затраты-1 642 982,4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- 11840,0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–11840,0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–11840,0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№29/498-VIIІ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№20/385-VІIІ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Аягоз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1631142,4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Пуступления за использивание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акимами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985745,4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985745,4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985745,4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1642982,4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