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e30" w14:textId="f49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26 декабря 2024 года № 20/374-VIІI "О бюджете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октября 2025 года № 29/496-VIII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2025-2027 годы" от 26 декабря 2024 года №20/374-VІII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25608978,6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15221153,5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61110,0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715916,9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9610798,2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27186911,8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370335,0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441111,0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- 1207598,2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1207598,2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1616053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441111,0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32656,2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2025 год в сумме 76307,4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27186911,8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5426757,9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4979289,6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1675491,9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6291199,2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1562554,1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-1207598,2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