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4f2" w14:textId="415e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№20/407-VIІI "О бюджете Тарлаулинского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2025-2027 годы" от 30 декабря 2024 года № 20/407-VIII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77165,5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11086,8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66078,7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79007,8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1842,3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№27/488-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20/407- 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