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d567" w14:textId="9add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№20/405-VIІІ "О бюджете Сарыаркинского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14 июля 2025 года № 27/486-VIII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Сарыаркинского сельского округа Аягозского района на 2025-2027 годы" от 30 декабря 2024 года №20/405-VІIІ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Сарыаркинского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–58116,5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5181,0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266,0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52669,5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59193,7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- 1077,2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1077,2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1077,2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№27/486-VIІІ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№20/405-VІІI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Сарыаркинского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Пуступления за использивание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