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f361" w14:textId="a37f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20/403-VIІI "О бюджете Нарынского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2025-2027 годы" от 30 декабря 2024 года № 20/403-VІIІ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71467,5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64890,5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71472,2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№20/403-VІІI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