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fbe5" w14:textId="3a0f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№20/402-VIІІ "О бюджете Мынбулакского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27/483-VIII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2025-2027 годы" от 30 декабря 2024 года №20/402-VІІI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Мынбулакского сельского округана 2025-2027 годы согласно приложениям 1, 2 и 3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66727,9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16939,0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49788,9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71034,6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-4306,3тысяч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4306,3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№27/483-VIIІ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