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69fa" w14:textId="e7b6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№20/400-VІІI "О бюджете Малкельдинского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27/481-VIII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2025-2027 годы" от 30 декабря 2024 года №20/400-VІIІ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98635,5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34247,0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64388,5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99848,2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№27/481-VІII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