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4426" w14:textId="e364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№20/399-VІІI "О бюджете Майлинского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 на 2025-2027 годы" от 30 декабря 2024 года №20/399-VІIІ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34249,7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26140,7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37397,0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-3147,3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3147,3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