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16d5" w14:textId="5f31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№20/398-VIІІ "О бюджете Мадениетского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2025-2027 годы" от 30 декабря 2024 года №20/398-VІIІ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63524,6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51863,6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66870,3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-3345,7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3345,7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№20/398-VІІI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