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732d" w14:textId="ba07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№20/389-VIІІ "О бюджете Акшаулинского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2025-2027 годы" от 30 декабря 2024 года №20/389-VІIІ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40708,9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41875,9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1167,0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