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96a9" w14:textId="c519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№20/386-VІIІ "О бюджете Актогайского поселкового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27/467-VIII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30 декабря 2024 года №20/386-VІІI "О бюджете Актогайского поселкового округа Аягозского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–160515,5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72812,0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87703,5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185893,3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-25377,8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–25377,8тысяч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25377,8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27/467-VІIІ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20/386-VIІІ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