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afe8" w14:textId="801a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20/407-VIІI "О бюджете Тарлаулинского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25/457-VIII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Тарлаулинского сельского округа Аягозского района на 2025-2027 годы" от 30 декабря 2024 года № 20/407-VIII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44314,7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5993,0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38321,7тысяч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44321,7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№25/457-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20/407- 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