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ce85" w14:textId="d16c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20/406-VІІI "О бюджете Тарбагатайского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2025-2027 годы" от 30 декабря 2024 года №20/406-VІІI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206832,8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9079,0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197753,8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206832,8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