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f94c" w14:textId="988f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30 декабря 2024 года № 20/405-VIІІ "О бюджете Сарыаркинского сельского округа Аягозского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16 мая 2025 года № 25/455-VIII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Сарыаркинского сельского округа Аягозского района на 2025-2027 годы" от 30 декабря 2024 года №20/405-VІIІ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:";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Сарыаркинского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–39663,2 тысяч тенге, в том числе: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5181,0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266,0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34216,2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39673,2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10,0тысяч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10,0 тысяч тенге.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№25/455-VIІІ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№20/405-VІІI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Сарыаркинского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Пуступления за использивание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