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8500" w14:textId="d108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20/403-VIІI "О бюджете Нарынского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25/453-VIII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Нарынского сельского округа Аягозского района на 2025-2027 годы" от 30 декабря 2024 года № 20/403-VІIІ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46681,0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6577,0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40104,0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46685,7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- 4,7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4,7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4,7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№25/453-VІIІ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