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22fd" w14:textId="cea2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30 декабря 2024 года № 20/402-VIІІ "О бюджете Мынбулакского сельского округа Аягозского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мая 2025 года № 25/452-VIII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2025-2027 годы" от 30 декабря 2024 года №20/402-VІІI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43140,6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16939,0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26201,6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43174,6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34,0тысяч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№25/452-VIIІ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