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5293" w14:textId="46a5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30 декабря 2024 года № 20/398-VIІІ "О бюджете Мадениетского сельского округа Аягозского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16 мая 2025 года № 25/448-VIII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Мадениетского сельского округа Аягозского района на 2025-2027 годы" от 30 декабря 2024 года №20/398-VІIІ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Мадениетского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43964,2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11545,0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32419,2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43967,4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-3,2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3,2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№25/448-VIII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№20/398-VІІI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Мадениетского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