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689" w14:textId="bf8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20/397-VIІІ "О бюджете Косагашского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районана 2025-2027 годы" от 30 декабря 2024 года №20/397-VІIІ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52194,0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42035,0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52198,2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4,2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№25/447-VIІІ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