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0370" w14:textId="a3f0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20/388-VІІI "О бюджете Акшатауского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25/438-VIII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Акшатауского сельского округа Аягозского района на 2025-2027 годы" от 30 декабря 2024 года №20/388-VІІI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226412,0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8674,0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217738,0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229147,4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-2735,4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2735,4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2735,4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№25/438-VІIІ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