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fef6" w14:textId="ef1f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30 декабря 2024 года № 20/386-VІIІ "О бюджете Актогайского поселкового округа Аягозского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16 мая 2025 года № 25/436-VIII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30 декабря 2024 года №20/386-VІІI "О бюджете Актогайского поселкового округа Аягозского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Актогайского поселкового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–198685,0тысяч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71333,0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127352,0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198685,0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–0,0 тысяч тенге, в том числе: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–0,0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25/436-VІIІ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20/386-VIІІ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поселкового округа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мероприятий по социальной и инженерной инфраструктуре сельских населенных пунктов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