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a0e6" w14:textId="2bea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Комитета государственной инспекции в агропромышленном комплексе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государственной инспекции в агропромышленном комплексе Министерства сельского хозяйства Республики Казахстан от 19 марта 2025 года № 67-Н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государственной инспекции в агропромышленном комплексе Министерства сельского хозяйства Республики Казахстан, утвержденного приказом Заместителя Премьер-Министра Республики Казахстан-Министра сельского хозяйства Республики Казахстан от 1 июня 2017 года № 221,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"Акмолинская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"Актюбинская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"Алматинская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"Атырауская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"Восточно-Казахстанская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"Территориальная инспекция Комитета государственной инспекции в агропромышленном комплексе по области Абай Министерства сельского хозяйства Республики Казахстан";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"Жамбылская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"Западно-Казахстанская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"Карагандинская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"Территориальная инспекция Комитета государственной инспекции в агропромышленном комплексе по области Ұлытау Министерства сельского хозяйства Республики Казахстан";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"Костанайская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"Кызылординская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"Мангистауская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"Павлодарская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"Территориальная инспекция Комитета государственной инспекции в агропромышленном комплексе по области Жетісу Министерства сельского хозяйства Республики Казахстан";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"Северо-Казахстанская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"Туркестанская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"Территориальная инспекция Комитета государственной инспекции в агропромышленном комплексе Министерства сельского хозяйства Республики Казахстан по городу Шымкенту";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"Территориальная инспекция Комитета государственной инспекции в агропромышленном комплексе по городу Астана Министерства сельского хозяйства Республики Казахстан";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"Территориальная инспекция Комитета государственной инспекции в агропромышленном комплексе по городу Алматы Министерства сельского хозяйства Республики Казахстан".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Руководителям областных и городских территориальных инспекций Комитета государственной инспекции в агропромышленном комплексе Министерства сельского хозяйства Республики Казахстан принять соответствующие меры, вытекающие из настоящего приказа;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разработки нормативных правовых актов и правового обеспечения Комитета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председателя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государственной инспекции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агропромышленном комплексе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Сакмолдин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 агропромышленном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 № 67-Н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"Акмолинская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"Акмолинская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(далее – Инспекция) является территориальным подразделением Комитета государственной инспекции в агропромышленном комплексе Министерства сельского хозяйства Республики Казахстан (далее – Комитет), осуществляет руководство в сфере агропромышленного комплекса в части защиты и карантина растений, регулирования зернового рынка, племенного животноводства.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020000, Акмолинская область, город Кокшетау, улица Акан сери, дом 111 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"Акмолинская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регулятивных, реализационных и контрольно-надзорных функций, а также участие в выполнении стратегических функций в области карантина растений;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выполнение регулятивных, реализационных и контрольных функций, а также участие в выполнении стратегических функций в области защиты растений;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реализационных и контрольных функций в области племенного животноводства;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выполнение регулятивных, реализационных и контрольных функций в области регулирования зернового рынка;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выполнение регулятивных, реализационных и контрольных функций в области агропромышленного комплекса;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выполнение реализационных и контрольных функций в области государственного имущества.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Инспекции;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повышение квалификации и подготовки сотрудников Инспекции;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поощрять работников, налагать дисциплинарные взыскания, привлекать работников к материальной ответственности в случаях и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законодательством о государственной службе;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пределах компетенции в разработке проектов нормативных правовых актов и международных договоров Республики Казахстан;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Инспекции в соответствии с законодательством Республики Казахстан;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содействие в пределах своей компетенции административным органам, должностным лицам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реализации прав участника административной процедуры в случаях и по основаниям, которые установлены Административным процедурно-процессуальным кодексом Республики Казахстан;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заявления и жалобы физических и юридических лиц по вопросам, входящим в компетенцию Инспекции, в порядке, установленном законодательством Республики Казахстан;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уведомлять участника административной процедуры о месте и времени проводимого заслушивания;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участника административной процедуры перед принятием решения по административной процедуре, за исключением случаев, предусмотренных Административным процедурно-процессуальным кодексом Республики Казахстан;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доводить административный акт до сведения участника административной процедуры либо их представителей в порядке, установленном Административным процедурно-процессуальным кодексом Республики Казахстан;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территориальных подразделений Инспекции;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вышестоящих должностных лиц в установленном законодательством порядке в пределах компетенции Инспекции;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действующими законодательными актами.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политику в области карантина растений;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государственные мероприятия по защите и карантину растений в соответствии с законами Республики Казахстан;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государственный карантинный фитосанитарный контроль и надзор;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координацию и методическое руководство деятельностью местных исполнительных органов в области карантина растений;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выдает, приостанавливает действие и отзывает учетные номера;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вносит предложения в местные исполнительные органы об установлении карантинной зоны с введением карантинного режима или его отмене;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государственный контроль за соблюдением законодательства Республики Казахстан в области карантина растений местными исполнительными органами; 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участвует в создании базы данных о наличии и распространении карантинных объектов в Республике Казахстан и других государствах, мерах и мероприятиях по борьбе с ними; 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подкарантинные объекты, зоны, места, участки производства, свободные или имеющие ограниченное распространение карантинных объектов и (или) чужеродных видов;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определяет условия транзита подкарантинной продукции;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проводит документарный государственный карантинный фитосанитарный контроль на фитосанитарных контрольных постах ввозимой, вывозимой и транзитной подкарантинной продукции; 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организует проведение мероприятий по карантину растений и осуществляет контроль и надзор за их проведением; 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проводит на фитосанитарных контрольных постах первичный карантинный фитосанитарный контроль и надзор за ввозимой, вывозимой и транзитной подкарантинной продукцией, при необходимости – ее карантинную фитосанитарную экспертизу и (или) лабораторную экспертизу с отбором образцов, за транспортными средствами и приспособлениями для перевозки (в том числе кабинами, салонами, багажными и грузовыми отделениями транспортных средств, контейнерами), ручной кладью и багажом физических лиц, составляет акт карантинного фитосанитарного контроля и надзора,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надзора;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проводит в пункте назначения подкарантинной продукции вторичный карантинный фитосанитарный контроль и надзор, отбор образцов, при необходимости – ее карантинную фитосанитарную экспертизу и (или) лабораторную экспертизу с учетом фитосанитарной характеристики территории и места ее происхождения, пункта назначения, а также зон, мест, участков производства, свободных или имеющих ограниченное распространение карантинных объектов и (или) чужеродных видов, за транспортными средствами и приспособлениями для перевозки (в том числе кабинами, салонами, багажными и грузовыми отделениями транспортных средств, контейнерами), ручной кладью и багажом физических лиц, составляет акт карантинного фитосанитарного контроля и надзора,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проводит в местах отгрузки вывозимой подкарантинной продукции постоянный карантинный досмотр, при необходимости – ее карантинную фитосанитарную экспертизу и (или) лабораторную экспертизу с отбором образцов и фитосанитарную сертификацию; 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проводит постоянный досмотр подкарантинной продукции, при необходимости – ее карантинную фитосанитарную экспертизу и (или) лабораторную экспертизу с отбором образцов и рассматривает карантинные документы на объектах внутренней торговли и в организациях Республики Казахстан; 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проводит постоянные контрольные выборочные обследования территорий и помещений организаций, объектов внутренней торговли, крестьянских или фермерских, приусадебных и дачных хозяйств, выращивающих, заготавливающих, складирующих, перерабатывающих и реализующих продукцию растительного происхождения, земель сельскохозяйственного, лесного, водного и другого назначения; 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выдает и контролирует исполнение предписаний об устранении выявленных нарушений законодательства Республики Казахстан в области карантина растений и выполнении мероприятий по карантину растений;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направляет исковое заявление в суд о запрещении или приостановлении деятельности индивидуальных предпринимателей и юридических лиц в порядке и на основаниях, установленных законодательными актами Республики Казахстан;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организует и контролирует мероприятия по исследованию импортного посевного и посадочного материалов в уполномоченной организации на наличие скрытой зараженности карантинными объектами и чужеродными видами; 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выдает фитосанитарные сертификаты на подкарантинную продукцию; 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выполнение международных норм и требований в соответствии с заключенными соглашениями в области карантина растений;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координацию и методическое руководство местных исполнительных органов в области защиты растений; 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организует фитосанитарные мероприятия; 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координирует деятельность государственных органов, физических и юридических лиц в проведении фитосанитарных мероприятий;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организует фитосанитарный мониторинг по вредным и особо опасным вредным организмам;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распределяет пестициды, приобретенные за счет бюджетных средств, по территории области в зависимости от данных фитосанитарного мониторинга и складывающейся фитосанитарной и карантинной обстановки; 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организует и осуществляет государственный фитосанитарный контроль; 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контроль за соблюдением законодательства Республики Казахстан в области карантина растений местными исполнительными органами;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контролирует соблюдение порядка обезвреживания пестицидов, а также условий содержания специальных хранилищ (могильников) в надлежащем состоянии; 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физические и юридические лица, деятельность которых связана с объектами государственного фитосанитарного контроля, ведут фитосанитарный учет и представляют ведомству уполномоченного органа фитосанитарную отчетность;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осуществляет мониторинг зернового рынка; 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осуществляет государственный контроль за соблюдением местными исполнительными органами законодательства Республики Казахстан о зерне; 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выдает предписания о нарушении законодательства Республики Казахстан о зерне, рассматривает дела об административных правонарушениях в соответствии с законодательством Республики Казахстан об административных правонарушениях; 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реализует основные направления государственной политики в области племенного животноводства; 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осуществляет контроль за исполнением законодательства Республики Казахстан о племенном животноводстве; 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ведет государственный реестр селекционных достижений, в области племенного животноводства, рекомендованных к использованию в Республике Казахстан; 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осуществляет прием уведомлений от физических и юридических лиц о начале (прекращении) деятельности в области племенного животноводства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 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проводит испытание и апробацию селекционных достижений в области животноводства; 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осуществляет контроль за исполнением законадательства Республики Казахстан о племенном животноводстве; 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осуществляет контроль за достоверностью данных племенных свидетельств на реализуемую племенную продукцию (материал); 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реализует государственную политику в области: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агропромышленного комплекса;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пчеловодства; 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обеспечивает повышение качества оказания государственных услуг;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предоставляет информацию о порядке оказания государственных услуг по вопросам оказания государственных услуг;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обеспечивает информированность услугополучателей в доступной форме о порядке оказания государственных услуг; 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рассматривает обращения услугополучателей по вопросам оказания государственных услуг; 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принимает меры, направленные на восстановление нарушенных прав, свобод и законных интересов услугополучателей; 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обеспечивает повышение квалификации работников в сфере оказания государственных услуг, общения с лицами с инвалидностью; 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осуществляет государственное регулирование в области карантина растений; 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участвует в реализации государственной политики в области биологической безопасности; 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информирует общественность о ситуациях, влекущих риски биологических угроз, в соответствии с законодательством Республики Казахстан о доступе к информации; 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осуществляет проведение профилактических мероприятий в области биологической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биологической безопасности Республики Казахстан" и законодательством Республики Казахстан; 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осуществляет учет и мониторинг в области биологической безопасности в соответствии с Законом Республики Казахстан "О биологической безопасности Республики Казахстан" и законодательством Республики Казахстан; 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предоставляет статистическую информацию и иную учетную и отчетную документацию (информацию) в области биологической безопасности в соответствии с правилами ведения учета, мониторинга и прогнозирования (моделирования) в области биологической безопасности; 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осуществляет ведение реестров субъектов, осуществляющих обращение с патогенными биологическими агентами, потенциально опасных биологических объектов; 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государственный контроль и надзор за соблюдением требований в области биологической безопасности;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осуществляет внешнюю оценку биологических рисков;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осуществляет государственный фитосанитарный контроль и надзор в отношении потенциально опасных биологических объектов, на которых осуществляется обращение с патогенными биологическими агентами, осуществляются с учетом особенностей, предусмотренных законодательством Республики Казахстан в области биологической безопасности;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осуществляет иные функции в соответствии с законодательством Республики Казахстан.</w:t>
      </w:r>
    </w:p>
    <w:bookmarkEnd w:id="133"/>
    <w:bookmarkStart w:name="z14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Инспекции осуществляется руководителем Инспекции, который несет персональную ответственность за выполнение возложенных на Инспекцию задач и осуществление им своих полномочий;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соответсвии с законодательством Республики Казахстан;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имеет одного заместителя, который назначается на должность и освобождается от должности в соответствии с законадательством Республики Казахстан.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руководителя Инспекции: 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своего заместителя, руководителей структурных подразделений Инспекции, руководителей районных (городских) территориальных инспекций;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законодательством, кроме заместителя руководителя Инспекции, назначает на должность и освобождает от должностей сотрудников областной инспекции, руководителей и сотрудников районных (городских) территориальных инспекций;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поощряет и налагает дисциплинарные взыскания на руководителей районных (городских) территориальных инспекций и на сотрудников областной и районных (городских) территориальных инспекций, кроме заместителя руководителя Инспекции;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на сотрудников областной и районных (городских) территориальных инспекций, кроме заместителя руководителя Инспекции;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компетенции подписывает приказы;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структурных подразделений Инспекции;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утверждает положения районных (городских) территориальных инспекций; 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по согласованию с Комитетом перечень фитосанитарных контрольных постов и места их дислокации;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направляет предложения в Комитет по утверждению фитосанитарных контрольных постов;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на сотрудников районных (городских) территориальных Инспекции, кроме заместителя руководителя Инспекции;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соблюдение и исполнение требований законодательства в области противодействия коррупции и исполнения антикоррупционных мероприятий, контроль за проведение антикоррупционных мер и превенции коррупции;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законами и актами Президента Республики Казахстан.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53"/>
    <w:bookmarkStart w:name="z16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 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Имущество, закрепленное за Инспекцией, относится к республиканской собственности. 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7"/>
    <w:bookmarkStart w:name="z16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упразднение Инспекции осуществляются в соответствии с законодательством Республики Казахстан. </w:t>
      </w:r>
    </w:p>
    <w:bookmarkEnd w:id="159"/>
    <w:bookmarkStart w:name="z16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подразделений, находящихся в ведении Акмолинской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"Аккольская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"Аршалинская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"Астраханская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"Атбасарская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"Территориальная инспекция района Биржан сал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"Буландинская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"Бурабайская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"Егиндыкольская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"Ерейментауская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"Есильская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учреждение "Жаксынская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"Жаркаинская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Государственное учреждение "Зерендинская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 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Государственное учреждение "Коргалжынская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"Сандыктауская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Государственное учреждение "Целиноградская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Государственное учреждение "Шортандинская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Государственное учреждение "Кокшетауская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 агропромышленном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 № 67-Н</w:t>
            </w:r>
          </w:p>
        </w:tc>
      </w:tr>
    </w:tbl>
    <w:bookmarkStart w:name="z186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"Актюбинская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</w:t>
      </w:r>
    </w:p>
    <w:bookmarkEnd w:id="179"/>
    <w:bookmarkStart w:name="z18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"Актюбинская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(далее – Инспекция) является территориальным подразделением Комитета государственной инспекции в агропромышленном комплексе Министерства сельского хозяйства Республики Казахстан (далее – Комитет), осуществляет руководство в сфере агропромышленного комплекса в части защиты и карантина растений, регулирования зернового рынка, племенного животноводства. 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034000, Актюбинская область, город Актобе, улица Смагулова, дом 11 А.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"Актюбинская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 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93"/>
    <w:bookmarkStart w:name="z201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регулятивных, реализационных и контрольно-надзорных функций, а также участие в выполнении стратегических функций в области карантина растений;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выполнение регулятивных, реализационных и контрольных функций, а также участие в выполнении стратегических функций в области защиты растений; 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реализационных и контрольных функций в области племенного животноводства;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выполнение регулятивных, реализационных и контрольных функций в области регулирования зернового рынка; 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выполнение регулятивных, реализационных и контрольных функций в области агропромышленного комплекса; 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выполнение реализационных и контрольных функций в области государственного имущества.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Инспекции;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повышение квалификации и подготовки сотрудников Инспекции;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поощрять работников, налагать дисциплинарные взыскания, привлекать работников к материальной ответственности в случаях и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законодательством о государственной службе;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пределах компетенции в разработке проектов нормативных правовых актов и международных договоров Республики Казахстан;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Инспекции в соответствии с законодательством Республики Казахстан;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в пределах своей компетенции административным органам, должностным лицам в случаях, предусмотренных Административным процедурно-процессуальным кодексом Республики Казахстан;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реализации прав участника административной процедуры в случаях и по основаниям, которые установлены Административным процедурно-процессуальным кодексом Республики Казахстан;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заявления и жалобы физических и юридических лиц по вопросам, входящим в компетенцию Инспекции, в порядке, установленном законодательством Республики Казахстан;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уведомлять участника административной процедуры о месте и времени проводимого заслушивания;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участника административной процедуры перед принятием решения по административной процедуре, за исключением случаев, предусмотренных Административным процедурно-процессуальным кодексом Республики Казахстан;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доводить административный акт до сведения участника административной процедуры либо их представителей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территориальных подразделений Инспекции;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вышестоящих должностных лиц в установленном законодательством порядке в пределах компетенции Инспекции;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действующими законодательными актами.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политику в области карантина растений; 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государственные мероприятия по защите и карантину растений в соответствии с законами Республики Казахстан;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государственный карантинный фитосанитарный контроль и надзор; 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координацию и методическое руководство деятельностью местных исполнительных органов в области карантина растений; 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выдает, приостанавливает действие и отзывает учетные номера; 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вносит предложения в местные исполнительные органы об установлении карантинной зоны с введением карантинного режима или его отмене; 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государственный контроль за соблюдением законодательства Республики Казахстан в области карантина растений местными исполнительными органами; 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участвует в создании базы данных о наличии и распространении карантинных объектов в Республике Казахстан и других государствах, мерах и мероприятиях по борьбе с ними; 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подкарантинные объекты, зоны, места, участки производства, свободные или имеющие ограниченное распространение карантинных объектов и (или) чужеродных видов;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определяет условия транзита подкарантинной продукции; 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проводит документарный государственный карантинный фитосанитарный контроль на фитосанитарных контрольных постах ввозимой, вывозимой и транзитной подкарантинной продукции; 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организует проведение мероприятий по карантину растений и осуществляет контроль и надзор за их проведением; 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проводит на фитосанитарных контрольных постах первичный карантинный фитосанитарный контроль и надзор за ввозимой, вывозимой и транзитной подкарантинной продукцией, при необходимости – ее карантинную фитосанитарную экспертизу и (или) лабораторную экспертизу с отбором образцов, за транспортными средствами и приспособлениями для перевозки (в том числе кабинами, салонами, багажными и грузовыми отделениями транспортных средств, контейнерами), ручной кладью и багажом физических лиц, составляет акт карантинного фитосанитарного контроля и надзора,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надзора; 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проводит в пункте назначения подкарантинной продукции вторичный карантинный фитосанитарный контроль и надзор, отбор образцов, при необходимости – ее карантинную фитосанитарную экспертизу и (или) лабораторную экспертизу с учетом фитосанитарной характеристики территории и места ее происхождения, пункта назначения, а также зон, мест, участков производства, свободных или имеющих ограниченное распространение карантинных объектов и (или) чужеродных видов, за транспортными средствами и приспособлениями для перевозки (в том числе кабинами, салонами, багажными и грузовыми отделениями транспортных средств, контейнерами), ручной кладью и багажом физических лиц, составляет акт карантинного фитосанитарного контроля и надзора,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надзора; 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проводит в местах отгрузки вывозимой подкарантинной продукции постоянный карантинный досмотр, при необходимости – ее карантинную фитосанитарную экспертизу и (или) лабораторную экспертизу с отбором образцов и фитосанитарную сертификацию; 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проводит постоянный досмотр подкарантинной продукции, при необходимости – ее карантинную фитосанитарную экспертизу и (или) лабораторную экспертизу с отбором образцов и рассматривает карантинные документы на объектах внутренней торговли и в организациях Республики Казахстан; 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проводит постоянные контрольные выборочные обследования территорий и помещений организаций, объектов внутренней торговли, крестьянских или фермерских, приусадебных и дачных хозяйств, выращивающих, заготавливающих, складирующих, перерабатывающих и реализующих продукцию растительного происхождения, земель сельскохозяйственного, лесного, водного и другого назначения; 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выдает и контролирует исполнение предписаний об устранении выявленных нарушений законодательства Республики Казахстан в области карантина растений и выполнении мероприятий по карантину растений; 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направляет исковое заявление в суд о запрещении или приостановлении деятельности индивидуальных предпринимателей и юридических лиц в порядке и на основаниях, установленных законодательными актами Республики Казахстан; 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организует и контролирует мероприятия по исследованию импортного посевного и посадочного материалов в уполномоченной организации на наличие скрытой зараженности карантинными объектами и чужеродными видами; 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выдает фитосанитарные сертификаты на подкарантинную продукцию; 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обеспечивает выполнение международных норм и требований в соответствии с заключенными соглашениями в области карантина растений; 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координацию и методическое руководство местных исполнительных органов в области защиты растений; 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организует фитосанитарные мероприятия; 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координирует деятельность государственных органов, физических и юридических лиц в проведении фитосанитарных мероприятий; 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организует фитосанитарный мониторинг по вредным и особо опасным вредным организмам; 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распределяет пестициды, приобретенные за счет бюджетных средств, по территории области в зависимости от данных фитосанитарного мониторинга и складывающейся фитосанитарной и карантинной обстановки; 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организует и осуществляет государственный фитосанитарный контроль; 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осуществляет контроль за соблюдением законодательства Республики Казахстан в области карантина растений местными исполнительными органами; 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контролирует соблюдение порядка обезвреживания пестицидов, а также условий содержания специальных хранилищ (могильников) в надлежащем состоянии; 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физические и юридические лица, деятельность которых связана с объектами государственного фитосанитарного контроля, ведут фитосанитарный учет и представляют ведомству уполномоченного органа фитосанитарную отчетность;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осуществляет мониторинг зернового рынка; 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осуществляет государственный контроль за соблюдением местными исполнительными органами законодательства Республики Казахстан о зерне; 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выдает предписания о нарушении законодательства Республики Казахстан о зерне, рассматривает дела об административных правонарушениях в соответствии с законодательством Республики Казахстан об административных правонарушениях; 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реализует основные направления государственной политики в области племенного животноводства; 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осуществляет контроль за исполнением законодательства Республики Казахстан о племенном животноводстве; 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ведет государственный реестр селекционных достижений, в области племенного животноводства, рекомендованных к использованию в Республике Казахстан; 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осуществляет прием уведомлений от физических и юридических лиц о начале (прекращении) деятельности в области племенного животноводства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 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проводит испытание и апробацию селекционных достижений в области животноводства; 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осуществляет контроль за исполнением законадательства Республики Казахстан о племенном животноводстве; 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осуществляет контроль за достоверностью данных племенных свидетельств на реализуемую племенную продукцию (материал); 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реализует государственную политику в области: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агропромышленного комплекса;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пчеловодства; 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обеспечивает повышение качества оказания государственных услуг;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предоставляет информацию о порядке оказания государственных услуг по вопросам оказания государственных услуг;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обеспечивает информированность услугополучателей в доступной форме о порядке оказания государственных услуг; 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рассматривает обращения услугополучателей по вопросам оказания государственных услуг;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принимает меры, направленные на восстановление нарушенных прав, свобод и законных интересов услугополучателей; 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обеспечивает повышение квалификации работников в сфере оказания государственных услуг, общения с лицами с инвалидностью; 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осуществляет государственное регулирование в области карантина растений; 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участвует в реализации государственной политики в области биологической безопасности; 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информирует общественность о ситуациях, влекущих риски биологических угроз, в соответствии с законодательством Республики Казахстан о доступе к информации; 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осуществляет проведение профилактических мероприятий в области биологической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биологической безопасности Республики Казахстан" и законодательством Республики Казахстан; 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осуществляет учет и мониторинг в области биологической безопасности в соответствии с Законом Республики Казахстан "О биологической безопасности Республики Казахстан" и законодательством Республики Казахстан; 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предоставляет статистическую информацию и иную учетную и отчетную документацию (информацию) в области биологической безопасности в соответствии с правилами ведения учета, мониторинга и прогнозирования (моделирования) в области биологической безопасности; 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осуществляет ведение реестров субъектов, осуществляющих обращение с патогенными биологическими агентами, потенциально опасных биологических объектов; 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государственный контроль и надзор за соблюдением требований в области биологической безопасности;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осуществляет внешнюю оценку биологических рисков;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осуществляет государственный фитосанитарный контроль и надзор в отношении потенциально опасных биологических объектов, на которых осуществляется обращение с патогенными биологическими агентами, осуществляются с учетом особенностей, предусмотренных законодательством Республики Казахстан в области биологической безопасности;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осуществляет иные функции в соответствии с законодательством Республики Казахстан.</w:t>
      </w:r>
    </w:p>
    <w:bookmarkEnd w:id="285"/>
    <w:bookmarkStart w:name="z293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Инспекции осуществляется руководителем Инспекции,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соответсвии с законодательством Республики Казахстан.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имеет одного заместителя, который назначается на должность и освобождается от должности в соответствии с законадательством Республики Казахстан.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руководителя Инспекции: 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своего заместителя, руководителей структурных подразделений Инспекции, руководителей районных (городских) территориальных инспекций;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законодательством, кроме заместителя руководителя Инспекции, назначает на должность и освобождает от должностей сотрудников областной инспекции, руководителей и сотрудников районных (городских) территориальных инспекций;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поощряет и налагает дисциплинарные взыскания на руководителей районных (городских) территориальных инспекций и на сотрудников областной и районных (городских) инспекций, кроме заместителя руководителя Инспекции;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на сотрудников областной и районных (городских) территориальных инспекций, кроме заместителя руководителя Инспекции;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компетенции подписывает приказы;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структурных подразделений Инспекции;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утверждает положения районных (городских) территориальных инспекций; 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по согласованию с Комитетом перечень фитосанитарных контрольных постов и места их дислокации;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направляет предложения в Комитет по утверждению фитосанитарных контрольных постов;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на сотрудников районных (городских) территориальных Инспекции, кроме заместителя руководителя Инспекции;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соблюдение и исполнение требований законодательства в области противодействия коррупции и исполнения антикоррупционных мероприятий, контроль за проведение антикоррупционных мер и превенции коррупции;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законами и актами Президента Республики Казахстан.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305"/>
    <w:bookmarkStart w:name="z313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 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Имущество, закрепленное за Инспекцией, относится к республиканской собственности. 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09"/>
    <w:bookmarkStart w:name="z317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упразднение Инспекции осуществляются в соответствии с законодательством Республики Казахстан. </w:t>
      </w:r>
    </w:p>
    <w:bookmarkEnd w:id="311"/>
    <w:bookmarkStart w:name="z319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подразделений, находящихся в ведении Актюбинской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"Алгинская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"Айтекебийская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"Байганинская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"Каргалинская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"Кобдинская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"Мартукская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"Мугалжарская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"Темирская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"Уилская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"Хромтауская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учреждение "Иргизская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"Шалкарская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Государственное учреждение "Актюбинская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 агропромышленном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 № 67-Н</w:t>
            </w:r>
          </w:p>
        </w:tc>
      </w:tr>
    </w:tbl>
    <w:bookmarkStart w:name="z334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"Алматинская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</w:t>
      </w:r>
    </w:p>
    <w:bookmarkEnd w:id="326"/>
    <w:bookmarkStart w:name="z335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"Алматинская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(далее – Инспекция) является территориальным подразделением Комитета государственной инспекции в агропромышленном комплексе Министерства сельского хозяйства Республики Казахстан (далее – Комитет), осуществляет руководство в сфере агропромышленного комплекса в части защиты и карантина растений, регулирования зернового рынка, племенного животноводства. 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040700, Алматинская область, Илийский район, село Отеген батыр, улица Титова , дом 98.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"Алматинская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 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340"/>
    <w:bookmarkStart w:name="z349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регулятивных, реализационных и контрольно-надзорных функций, а также участие в выполнении стратегических функций в области карантина растений;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выполнение регулятивных, реализационных и контрольных функций, а также участие в выполнении стратегических функций в области защиты растений; 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реализационных и контрольных функций в области племенного животноводства;</w:t>
      </w:r>
    </w:p>
    <w:bookmarkEnd w:id="345"/>
    <w:bookmarkStart w:name="z3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выполнение регулятивных, реализационных и контрольных функций в области регулирования зернового рынка; 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выполнение регулятивных, реализационных и контрольных функций в области агропромышленного комплекса; 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выполнение реализационных и контрольных функций в области государственного имущества.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Инспекции;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повышение квалификации и подготовки сотрудников Инспекции;</w:t>
      </w:r>
    </w:p>
    <w:bookmarkEnd w:id="353"/>
    <w:bookmarkStart w:name="z36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поощрять работников, налагать дисциплинарные взыскания, привлекать работников к материальной ответственности в случаях и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законодательством о государственной службе;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пределах компетенции в разработке проектов нормативных правовых актов и международных договоров Республики Казахстан;</w:t>
      </w:r>
    </w:p>
    <w:bookmarkEnd w:id="355"/>
    <w:bookmarkStart w:name="z3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Инспекции в соответствии с законодательством Республики Казахстан;</w:t>
      </w:r>
    </w:p>
    <w:bookmarkEnd w:id="356"/>
    <w:bookmarkStart w:name="z36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в пределах своей компетенции административным органам, должностным лицам в случаях, предусмотренных Административным процедурно-процессуальным кодексом Республики Казахстан;</w:t>
      </w:r>
    </w:p>
    <w:bookmarkEnd w:id="357"/>
    <w:bookmarkStart w:name="z36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реализации прав участника административной процедуры в случаях и по основаниям, которые установлены Административным процедурно-процессуальным кодексом Республики Казахстан;</w:t>
      </w:r>
    </w:p>
    <w:bookmarkEnd w:id="358"/>
    <w:bookmarkStart w:name="z36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</w:t>
      </w:r>
    </w:p>
    <w:bookmarkEnd w:id="359"/>
    <w:bookmarkStart w:name="z36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60"/>
    <w:bookmarkStart w:name="z36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361"/>
    <w:bookmarkStart w:name="z37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заявления и жалобы физических и юридических лиц по вопросам, входящим в компетенцию Инспекции, в порядке, установленном законодательством Республики Казахстан;</w:t>
      </w:r>
    </w:p>
    <w:bookmarkEnd w:id="362"/>
    <w:bookmarkStart w:name="z37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363"/>
    <w:bookmarkStart w:name="z37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364"/>
    <w:bookmarkStart w:name="z37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уведомлять участника административной процедуры о месте и времени проводимого заслушивания;</w:t>
      </w:r>
    </w:p>
    <w:bookmarkEnd w:id="365"/>
    <w:bookmarkStart w:name="z37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участника административной процедуры перед принятием решения по административной процедуре, за исключением случаев, предусмотренных Административным процедурно-процессуальным кодексом Республики Казахстан;</w:t>
      </w:r>
    </w:p>
    <w:bookmarkEnd w:id="366"/>
    <w:bookmarkStart w:name="z37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доводить административный акт до сведения участника административной процедуры либо их представителей в порядке, установленном Административным процедурно-процессуальным кодексом Республики Казахстан;</w:t>
      </w:r>
    </w:p>
    <w:bookmarkEnd w:id="367"/>
    <w:bookmarkStart w:name="z37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территориальных подразделений Инспекции;</w:t>
      </w:r>
    </w:p>
    <w:bookmarkEnd w:id="368"/>
    <w:bookmarkStart w:name="z37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вышестоящих должностных лиц в установленном законодательством порядке в пределах компетенции Инспекции;</w:t>
      </w:r>
    </w:p>
    <w:bookmarkEnd w:id="369"/>
    <w:bookmarkStart w:name="z37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действующими законодательными актами.</w:t>
      </w:r>
    </w:p>
    <w:bookmarkEnd w:id="370"/>
    <w:bookmarkStart w:name="z37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71"/>
    <w:bookmarkStart w:name="z38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политику в области карантина растений; </w:t>
      </w:r>
    </w:p>
    <w:bookmarkEnd w:id="372"/>
    <w:bookmarkStart w:name="z38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государственные мероприятия по защите и карантину растений в соответствии с законами Республики Казахстан;</w:t>
      </w:r>
    </w:p>
    <w:bookmarkEnd w:id="373"/>
    <w:bookmarkStart w:name="z38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государственный карантинный фитосанитарный контроль и надзор; </w:t>
      </w:r>
    </w:p>
    <w:bookmarkEnd w:id="374"/>
    <w:bookmarkStart w:name="z38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координацию и методическое руководство деятельностью местных исполнительных органов в области карантина растений; </w:t>
      </w:r>
    </w:p>
    <w:bookmarkEnd w:id="375"/>
    <w:bookmarkStart w:name="z38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выдает, приостанавливает действие и отзывает учетные номера; </w:t>
      </w:r>
    </w:p>
    <w:bookmarkEnd w:id="376"/>
    <w:bookmarkStart w:name="z38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вносит предложения в местные исполнительные органы об установлении карантинной зоны с введением карантинного режима или его отмене; </w:t>
      </w:r>
    </w:p>
    <w:bookmarkEnd w:id="377"/>
    <w:bookmarkStart w:name="z38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государственный контроль за соблюдением законодательства Республики Казахстан в области карантина растений местными исполнительными органами; </w:t>
      </w:r>
    </w:p>
    <w:bookmarkEnd w:id="378"/>
    <w:bookmarkStart w:name="z38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участвует в создании базы данных о наличии и распространении карантинных объектов в Республике Казахстан и других государствах, мерах и мероприятиях по борьбе с ними; </w:t>
      </w:r>
    </w:p>
    <w:bookmarkEnd w:id="379"/>
    <w:bookmarkStart w:name="z38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подкарантинные объекты, зоны, места, участки производства, свободные или имеющие ограниченное распространение карантинных объектов и (или) чужеродных видов;</w:t>
      </w:r>
    </w:p>
    <w:bookmarkEnd w:id="380"/>
    <w:bookmarkStart w:name="z38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определяет условия транзита подкарантинной продукции; </w:t>
      </w:r>
    </w:p>
    <w:bookmarkEnd w:id="381"/>
    <w:bookmarkStart w:name="z39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проводит документарный государственный карантинный фитосанитарный контроль на фитосанитарных контрольных постах ввозимой, вывозимой и транзитной подкарантинной продукции; </w:t>
      </w:r>
    </w:p>
    <w:bookmarkEnd w:id="382"/>
    <w:bookmarkStart w:name="z39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организует проведение мероприятий по карантину растений и осуществляет контроль и надзор за их проведением; </w:t>
      </w:r>
    </w:p>
    <w:bookmarkEnd w:id="383"/>
    <w:bookmarkStart w:name="z39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проводит на фитосанитарных контрольных постах первичный карантинный фитосанитарный контроль и надзор за ввозимой, вывозимой и транзитной подкарантинной продукцией, при необходимости – ее карантинную фитосанитарную экспертизу и (или) лабораторную экспертизу с отбором образцов, за транспортными средствами и приспособлениями для перевозки (в том числе кабинами, салонами, багажными и грузовыми отделениями транспортных средств, контейнерами), ручной кладью и багажом физических лиц, составляет акт карантинного фитосанитарного контроля и надзора,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надзора; </w:t>
      </w:r>
    </w:p>
    <w:bookmarkEnd w:id="384"/>
    <w:bookmarkStart w:name="z39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проводит в пункте назначения подкарантинной продукции вторичный карантинный фитосанитарный контроль и надзор, отбор образцов, при необходимости – ее карантинную фитосанитарную экспертизу и (или) лабораторную экспертизу с учетом фитосанитарной характеристики территории и места ее происхождения, пункта назначения, а также зон, мест, участков производства, свободных или имеющих ограниченное распространение карантинных объектов и (или) чужеродных видов, за транспортными средствами и приспособлениями для перевозки (в том числе кабинами, салонами, багажными и грузовыми отделениями транспортных средств, контейнерами), ручной кладью и багажом физических лиц, составляет акт карантинного фитосанитарного контроля и надзора,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надзора;</w:t>
      </w:r>
    </w:p>
    <w:bookmarkEnd w:id="385"/>
    <w:bookmarkStart w:name="z39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проводит в местах отгрузки вывозимой подкарантинной продукции постоянный карантинный досмотр, при необходимости – ее карантинную фитосанитарную экспертизу и (или) лабораторную экспертизу с отбором образцов и фитосанитарную сертификацию; </w:t>
      </w:r>
    </w:p>
    <w:bookmarkEnd w:id="386"/>
    <w:bookmarkStart w:name="z39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проводит постоянный досмотр подкарантинной продукции, при необходимости – ее карантинную фитосанитарную экспертизу и (или) лабораторную экспертизу с отбором образцов и рассматривает карантинные документы на объектах внутренней торговли и в организациях Республики Казахстан; </w:t>
      </w:r>
    </w:p>
    <w:bookmarkEnd w:id="387"/>
    <w:bookmarkStart w:name="z39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проводит постоянные контрольные выборочные обследования территорий и помещений организаций, объектов внутренней торговли, крестьянских или фермерских, приусадебных и дачных хозяйств, выращивающих, заготавливающих, складирующих, перерабатывающих и реализующих продукцию растительного происхождения, земель сельскохозяйственного, лесного, водного и другого назначения; </w:t>
      </w:r>
    </w:p>
    <w:bookmarkEnd w:id="388"/>
    <w:bookmarkStart w:name="z39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выдает и контролирует исполнение предписаний об устранении выявленных нарушений законодательства Республики Казахстан в области карантина растений и выполнении мероприятий по карантину растений;</w:t>
      </w:r>
    </w:p>
    <w:bookmarkEnd w:id="389"/>
    <w:bookmarkStart w:name="z39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направляет исковое заявление в суд о запрещении или приостановлении деятельности индивидуальных предпринимателей и юридических лиц в порядке и на основаниях, установленных законодательными актами Республики Казахстан;</w:t>
      </w:r>
    </w:p>
    <w:bookmarkEnd w:id="390"/>
    <w:bookmarkStart w:name="z39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организует и контролирует мероприятия по исследованию импортного посевного и посадочного материалов в уполномоченной организации на наличие скрытой зараженности карантинными объектами и чужеродными видами; </w:t>
      </w:r>
    </w:p>
    <w:bookmarkEnd w:id="391"/>
    <w:bookmarkStart w:name="z40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выдает фитосанитарные сертификаты на подкарантинную продукцию; </w:t>
      </w:r>
    </w:p>
    <w:bookmarkEnd w:id="392"/>
    <w:bookmarkStart w:name="z40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выполнение международных норм и требований в соответствии с заключенными соглашениями в области карантина растений;</w:t>
      </w:r>
    </w:p>
    <w:bookmarkEnd w:id="393"/>
    <w:bookmarkStart w:name="z40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координацию и методическое руководство местных исполнительных органов в области защиты растений; </w:t>
      </w:r>
    </w:p>
    <w:bookmarkEnd w:id="394"/>
    <w:bookmarkStart w:name="z40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организует фитосанитарные мероприятия; </w:t>
      </w:r>
    </w:p>
    <w:bookmarkEnd w:id="395"/>
    <w:bookmarkStart w:name="z40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координирует деятельность государственных органов, физических и юридических лиц в проведении фитосанитарных мероприятий;</w:t>
      </w:r>
    </w:p>
    <w:bookmarkEnd w:id="396"/>
    <w:bookmarkStart w:name="z40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организует фитосанитарный мониторинг по вредным и особо опасным вредным организмам;</w:t>
      </w:r>
    </w:p>
    <w:bookmarkEnd w:id="397"/>
    <w:bookmarkStart w:name="z40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распределяет пестициды, приобретенные за счет бюджетных средств, по территории области в зависимости от данных фитосанитарного мониторинга и складывающейся фитосанитарной и карантинной обстановки; </w:t>
      </w:r>
    </w:p>
    <w:bookmarkEnd w:id="398"/>
    <w:bookmarkStart w:name="z40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организует и осуществляет государственный фитосанитарный контроль; </w:t>
      </w:r>
    </w:p>
    <w:bookmarkEnd w:id="399"/>
    <w:bookmarkStart w:name="z40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контроль за соблюдением законодательства Республики Казахстан в области карантина растений местными исполнительными органами;</w:t>
      </w:r>
    </w:p>
    <w:bookmarkEnd w:id="400"/>
    <w:bookmarkStart w:name="z40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контролирует соблюдение порядка обезвреживания пестицидов, а также условий содержания специальных хранилищ (могильников) в надлежащем состоянии; </w:t>
      </w:r>
    </w:p>
    <w:bookmarkEnd w:id="401"/>
    <w:bookmarkStart w:name="z41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физические и юридические лица, деятельность которых связана с объектами государственного фитосанитарного контроля, ведут фитосанитарный учет и представляют ведомству уполномоченного органа фитосанитарную отчетность;</w:t>
      </w:r>
    </w:p>
    <w:bookmarkEnd w:id="402"/>
    <w:bookmarkStart w:name="z41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осуществляет мониторинг зернового рынка; </w:t>
      </w:r>
    </w:p>
    <w:bookmarkEnd w:id="403"/>
    <w:bookmarkStart w:name="z41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осуществляет государственный контроль за соблюдением местными исполнительными органами законодательства Республики Казахстан о зерне; </w:t>
      </w:r>
    </w:p>
    <w:bookmarkEnd w:id="404"/>
    <w:bookmarkStart w:name="z41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выдает предписания о нарушении законодательства Республики Казахстан о зерне, рассматривает дела об административных правонарушениях в соответствии с законодательством Республики Казахстан об административных правонарушениях; </w:t>
      </w:r>
    </w:p>
    <w:bookmarkEnd w:id="405"/>
    <w:bookmarkStart w:name="z41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реализует основные направления государственной политики в области племенного животноводства; </w:t>
      </w:r>
    </w:p>
    <w:bookmarkEnd w:id="406"/>
    <w:bookmarkStart w:name="z41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осуществляет контроль за исполнением законодательства Республики Казахстан о племенном животноводстве; </w:t>
      </w:r>
    </w:p>
    <w:bookmarkEnd w:id="407"/>
    <w:bookmarkStart w:name="z41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ведет государственный реестр селекционных достижений, в области племенного животноводства, рекомендованных к использованию в Республике Казахстан; </w:t>
      </w:r>
    </w:p>
    <w:bookmarkEnd w:id="408"/>
    <w:bookmarkStart w:name="z41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осуществляет прием уведомлений от физических и юридических лиц о начале (прекращении) деятельности в области племенного животноводства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 </w:t>
      </w:r>
    </w:p>
    <w:bookmarkEnd w:id="409"/>
    <w:bookmarkStart w:name="z41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проводит испытание и апробацию селекционных достижений в области животноводства; </w:t>
      </w:r>
    </w:p>
    <w:bookmarkEnd w:id="410"/>
    <w:bookmarkStart w:name="z41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осуществляет контроль за исполнением законадательства Республики Казахстан о племенном животноводстве; </w:t>
      </w:r>
    </w:p>
    <w:bookmarkEnd w:id="411"/>
    <w:bookmarkStart w:name="z42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осуществляет контроль за достоверностью данных племенных свидетельств на реализуемую племенную продукцию (материал); </w:t>
      </w:r>
    </w:p>
    <w:bookmarkEnd w:id="412"/>
    <w:bookmarkStart w:name="z42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реализует государственную политику в области:</w:t>
      </w:r>
    </w:p>
    <w:bookmarkEnd w:id="413"/>
    <w:bookmarkStart w:name="z42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агропромышленного комплекса;</w:t>
      </w:r>
    </w:p>
    <w:bookmarkEnd w:id="414"/>
    <w:bookmarkStart w:name="z42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пчеловодства; </w:t>
      </w:r>
    </w:p>
    <w:bookmarkEnd w:id="415"/>
    <w:bookmarkStart w:name="z42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обеспечивает повышение качества оказания государственных услуг;</w:t>
      </w:r>
    </w:p>
    <w:bookmarkEnd w:id="416"/>
    <w:bookmarkStart w:name="z42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предоставляет информацию о порядке оказания государственных услуг по вопросам оказания государственных услуг;</w:t>
      </w:r>
    </w:p>
    <w:bookmarkEnd w:id="417"/>
    <w:bookmarkStart w:name="z42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обеспечивает информированность услугополучателей в доступной форме о порядке оказания государственных услуг; </w:t>
      </w:r>
    </w:p>
    <w:bookmarkEnd w:id="418"/>
    <w:bookmarkStart w:name="z42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рассматривает обращения услугополучателей по вопросам оказания государственных услуг; </w:t>
      </w:r>
    </w:p>
    <w:bookmarkEnd w:id="419"/>
    <w:bookmarkStart w:name="z42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принимает меры, направленные на восстановление нарушенных прав, свобод и законных интересов услугополучателей; </w:t>
      </w:r>
    </w:p>
    <w:bookmarkEnd w:id="420"/>
    <w:bookmarkStart w:name="z42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обеспечивает повышение квалификации работников в сфере оказания государственных услуг, общения с лицами с инвалидностью; </w:t>
      </w:r>
    </w:p>
    <w:bookmarkEnd w:id="421"/>
    <w:bookmarkStart w:name="z43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осуществляет государственное регулирование в области карантина растений; </w:t>
      </w:r>
    </w:p>
    <w:bookmarkEnd w:id="422"/>
    <w:bookmarkStart w:name="z43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участвует в реализации государственной политики в области биологической безопасности; </w:t>
      </w:r>
    </w:p>
    <w:bookmarkEnd w:id="423"/>
    <w:bookmarkStart w:name="z43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информирует общественность о ситуациях, влекущих риски биологических угроз, в соответствии с законодательством Республики Казахстан о доступе к информации; </w:t>
      </w:r>
    </w:p>
    <w:bookmarkEnd w:id="424"/>
    <w:bookmarkStart w:name="z43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осуществляет проведение профилактических мероприятий в области биологической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биологической безопасности Республики Казахстан" и законодательством Республики Казахстан; </w:t>
      </w:r>
    </w:p>
    <w:bookmarkEnd w:id="425"/>
    <w:bookmarkStart w:name="z43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осуществляет учет и мониторинг в области биологической безопасности в соответствии с Законом Республики Казахстан "О биологической безопасности Республики Казахстан" и законодательством Республики Казахстан; </w:t>
      </w:r>
    </w:p>
    <w:bookmarkEnd w:id="426"/>
    <w:bookmarkStart w:name="z43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предоставляет статистическую информацию и иную учетную и отчетную документацию (информацию) в области биологической безопасности в соответствии с правилами ведения учета, мониторинга и прогнозирования (моделирования) в области биологической безопасности; </w:t>
      </w:r>
    </w:p>
    <w:bookmarkEnd w:id="427"/>
    <w:bookmarkStart w:name="z43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осуществляет ведение реестров субъектов, осуществляющих обращение с патогенными биологическими агентами, потенциально опасных биологических объектов; </w:t>
      </w:r>
    </w:p>
    <w:bookmarkEnd w:id="428"/>
    <w:bookmarkStart w:name="z43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государственный контроль и надзор за соблюдением требований в области биологической безопасности;</w:t>
      </w:r>
    </w:p>
    <w:bookmarkEnd w:id="429"/>
    <w:bookmarkStart w:name="z43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осуществляет внешнюю оценку биологических рисков;</w:t>
      </w:r>
    </w:p>
    <w:bookmarkEnd w:id="430"/>
    <w:bookmarkStart w:name="z43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осуществляет государственный фитосанитарный контроль и надзор в отношении потенциально опасных биологических объектов, на которых осуществляется обращение с патогенными биологическими агентами, осуществляются с учетом особенностей, предусмотренных законодательством Республики Казахстан в области биологической безопасности;</w:t>
      </w:r>
    </w:p>
    <w:bookmarkEnd w:id="431"/>
    <w:bookmarkStart w:name="z44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осуществляет иные функции в соответствии с законодательством Республики Казахстан.</w:t>
      </w:r>
    </w:p>
    <w:bookmarkEnd w:id="432"/>
    <w:bookmarkStart w:name="z441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</w:t>
      </w:r>
    </w:p>
    <w:bookmarkEnd w:id="433"/>
    <w:bookmarkStart w:name="z44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Инспекции осуществляется руководителем Инспекции, который несет персональную ответственность за выполнение возложенных на Инспекцию задач и осуществление им своих полномочий;</w:t>
      </w:r>
    </w:p>
    <w:bookmarkEnd w:id="434"/>
    <w:bookmarkStart w:name="z44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соответсвии с законодательством Республики Казахстан;</w:t>
      </w:r>
    </w:p>
    <w:bookmarkEnd w:id="435"/>
    <w:bookmarkStart w:name="z44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имеет одного заместителя, который назначается на должность и освобождается от должности в соответствии с законадательством Республики Казахстан.</w:t>
      </w:r>
    </w:p>
    <w:bookmarkEnd w:id="436"/>
    <w:bookmarkStart w:name="z44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руководителя Инспекции: </w:t>
      </w:r>
    </w:p>
    <w:bookmarkEnd w:id="437"/>
    <w:bookmarkStart w:name="z44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своего заместителя, руководителей структурных подразделений Инспекции, руководителей районных (городских) территориальных инспекций;</w:t>
      </w:r>
    </w:p>
    <w:bookmarkEnd w:id="438"/>
    <w:bookmarkStart w:name="z44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законодательством, кроме заместителя руководителя Инспекции, назначает на должность и освобождает от должностей сотрудников областной инспекции, руководителей и сотрудников районных (городских) территориальных инспекций;</w:t>
      </w:r>
    </w:p>
    <w:bookmarkEnd w:id="439"/>
    <w:bookmarkStart w:name="z44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поощряет и налагает дисциплинарные взыскания на руководителей районных (городских) территориальных инспекций и на сотрудников областной и районных (городских) территориальных инспекций, кроме заместителя руководителя Инспекции;</w:t>
      </w:r>
    </w:p>
    <w:bookmarkEnd w:id="440"/>
    <w:bookmarkStart w:name="z44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утверждает должностные инструкции на сотрудников областной и районных (городских) территориальных инспекций, кроме заместителя руководителя Инспекции;</w:t>
      </w:r>
    </w:p>
    <w:bookmarkEnd w:id="441"/>
    <w:bookmarkStart w:name="z45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компетенции подписывает приказы;</w:t>
      </w:r>
    </w:p>
    <w:bookmarkEnd w:id="442"/>
    <w:bookmarkStart w:name="z45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структурных подразделений Инспекции;</w:t>
      </w:r>
    </w:p>
    <w:bookmarkEnd w:id="443"/>
    <w:bookmarkStart w:name="z45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утверждает положения районных (городских) территориальных инспекций; </w:t>
      </w:r>
    </w:p>
    <w:bookmarkEnd w:id="444"/>
    <w:bookmarkStart w:name="z45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по согласованию с Комитетом перечень фитосанитарных контрольных постов и места их дислокации;</w:t>
      </w:r>
    </w:p>
    <w:bookmarkEnd w:id="445"/>
    <w:bookmarkStart w:name="z45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направляет предложения в Комитет по утверждению фитосанитарных контрольных постов;</w:t>
      </w:r>
    </w:p>
    <w:bookmarkEnd w:id="446"/>
    <w:bookmarkStart w:name="z45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на сотрудников районных (городских) территориальных Инспекции, кроме заместителя руководителя Инспекции;</w:t>
      </w:r>
    </w:p>
    <w:bookmarkEnd w:id="447"/>
    <w:bookmarkStart w:name="z45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</w:p>
    <w:bookmarkEnd w:id="448"/>
    <w:bookmarkStart w:name="z45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соблюдение и исполнение требований законодательства в области противодействия коррупции и исполнения антикоррупционных мероприятий, контроль за проведение антикоррупционных мер и превенции коррупции;</w:t>
      </w:r>
    </w:p>
    <w:bookmarkEnd w:id="449"/>
    <w:bookmarkStart w:name="z45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законами и актами Президента Республики Казахстан.</w:t>
      </w:r>
    </w:p>
    <w:bookmarkEnd w:id="450"/>
    <w:bookmarkStart w:name="z45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451"/>
    <w:bookmarkStart w:name="z46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452"/>
    <w:bookmarkStart w:name="z461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453"/>
    <w:bookmarkStart w:name="z46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 </w:t>
      </w:r>
    </w:p>
    <w:bookmarkEnd w:id="454"/>
    <w:bookmarkStart w:name="z46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Имущество, закрепленное за Инспекцией, относится к республиканской собственности. </w:t>
      </w:r>
    </w:p>
    <w:bookmarkEnd w:id="455"/>
    <w:bookmarkStart w:name="z46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56"/>
    <w:bookmarkStart w:name="z465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457"/>
    <w:bookmarkStart w:name="z46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упразднение Инспекции осуществляются в соответствии с законодательством Республики Казахстан. </w:t>
      </w:r>
    </w:p>
    <w:bookmarkEnd w:id="458"/>
    <w:bookmarkStart w:name="z467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подразделений, находящихся в ведении Алматинской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</w:t>
      </w:r>
    </w:p>
    <w:bookmarkEnd w:id="459"/>
    <w:bookmarkStart w:name="z46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"Балхашская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460"/>
    <w:bookmarkStart w:name="z46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"Енбекшиказахская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461"/>
    <w:bookmarkStart w:name="z47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"Жамбылская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462"/>
    <w:bookmarkStart w:name="z47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"Илийская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463"/>
    <w:bookmarkStart w:name="z47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"Кегенская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464"/>
    <w:bookmarkStart w:name="z47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"Карасайская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465"/>
    <w:bookmarkStart w:name="z47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"Талгарская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466"/>
    <w:bookmarkStart w:name="z47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"Уйгурская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4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 агропромышленном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 № 67-Н</w:t>
            </w:r>
          </w:p>
        </w:tc>
      </w:tr>
    </w:tbl>
    <w:bookmarkStart w:name="z477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"Атырауская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</w:t>
      </w:r>
    </w:p>
    <w:bookmarkEnd w:id="468"/>
    <w:bookmarkStart w:name="z478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69"/>
    <w:bookmarkStart w:name="z479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"Атырауская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(далее – Инспекция) является территориальным подразделением Комитета государственной инспекции в агропромышленном комплексе Министерства сельского хозяйства Республики Казахстан (далее – Комитет), осуществляет руководство в сфере агропромышленного комплекса в части защиты и карантина растений, регулирования зернового рынка, племенного животноводства. </w:t>
      </w:r>
    </w:p>
    <w:bookmarkEnd w:id="470"/>
    <w:bookmarkStart w:name="z480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71"/>
    <w:bookmarkStart w:name="z481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72"/>
    <w:bookmarkStart w:name="z482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473"/>
    <w:bookmarkStart w:name="z483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474"/>
    <w:bookmarkStart w:name="z484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475"/>
    <w:bookmarkStart w:name="z485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476"/>
    <w:bookmarkStart w:name="z486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060009, Атырауская область, город Атырау, микрорайон Лесхоз, дом 49 А.</w:t>
      </w:r>
    </w:p>
    <w:bookmarkEnd w:id="477"/>
    <w:bookmarkStart w:name="z487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"Атырауская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478"/>
    <w:bookmarkStart w:name="z488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479"/>
    <w:bookmarkStart w:name="z489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480"/>
    <w:bookmarkStart w:name="z490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 </w:t>
      </w:r>
    </w:p>
    <w:bookmarkEnd w:id="481"/>
    <w:bookmarkStart w:name="z491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482"/>
    <w:bookmarkStart w:name="z492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483"/>
    <w:bookmarkStart w:name="z493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484"/>
    <w:bookmarkStart w:name="z494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регулятивных, реализационных и контрольно-надзорных функций, а также участие в выполнении стратегических функций в области карантина растений;</w:t>
      </w:r>
    </w:p>
    <w:bookmarkEnd w:id="485"/>
    <w:bookmarkStart w:name="z495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выполнение регулятивных, реализационных и контрольных функций, а также участие в выполнении стратегических функций в области защиты растений; </w:t>
      </w:r>
    </w:p>
    <w:bookmarkEnd w:id="486"/>
    <w:bookmarkStart w:name="z496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реализационных и контрольных функций в области племенного животноводства;</w:t>
      </w:r>
    </w:p>
    <w:bookmarkEnd w:id="487"/>
    <w:bookmarkStart w:name="z497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выполнение регулятивных, реализационных и контрольных функций в области регулирования зернового рынка; </w:t>
      </w:r>
    </w:p>
    <w:bookmarkEnd w:id="488"/>
    <w:bookmarkStart w:name="z498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выполнение регулятивных, реализационных и контрольных функций в области агропромышленного комплекса; </w:t>
      </w:r>
    </w:p>
    <w:bookmarkEnd w:id="489"/>
    <w:bookmarkStart w:name="z499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выполнение реализационных и контрольных функций в области государственного имущества.</w:t>
      </w:r>
    </w:p>
    <w:bookmarkEnd w:id="490"/>
    <w:bookmarkStart w:name="z500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491"/>
    <w:bookmarkStart w:name="z501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92"/>
    <w:bookmarkStart w:name="z502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493"/>
    <w:bookmarkStart w:name="z503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Инспекции;</w:t>
      </w:r>
    </w:p>
    <w:bookmarkEnd w:id="494"/>
    <w:bookmarkStart w:name="z504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повышение квалификации и подготовки сотрудников Инспекции;</w:t>
      </w:r>
    </w:p>
    <w:bookmarkEnd w:id="495"/>
    <w:bookmarkStart w:name="z505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поощрять работников, налагать дисциплинарные взыскания, привлекать работников к материальной ответственности в случаях и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законодательством о государственной службе;</w:t>
      </w:r>
    </w:p>
    <w:bookmarkEnd w:id="496"/>
    <w:bookmarkStart w:name="z506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пределах компетенции в разработке проектов нормативных правовых актов и международных договоров Республики Казахстан;</w:t>
      </w:r>
    </w:p>
    <w:bookmarkEnd w:id="497"/>
    <w:bookmarkStart w:name="z507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Инспекции в соответствии с законодательством Республики Казахстан;</w:t>
      </w:r>
    </w:p>
    <w:bookmarkEnd w:id="498"/>
    <w:bookmarkStart w:name="z508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в пределах своей компетенции административным органам, должностным лицам в случаях, предусмотренных Административным процедурно-процессуальным кодексом Республики Казахстан;</w:t>
      </w:r>
    </w:p>
    <w:bookmarkEnd w:id="499"/>
    <w:bookmarkStart w:name="z509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реализации прав участника административной процедуры в случаях и по основаниям, которые установлены Административным процедурно-процессуальным кодексом Республики Казахстан;</w:t>
      </w:r>
    </w:p>
    <w:bookmarkEnd w:id="500"/>
    <w:bookmarkStart w:name="z510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</w:t>
      </w:r>
    </w:p>
    <w:bookmarkEnd w:id="501"/>
    <w:bookmarkStart w:name="z511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02"/>
    <w:bookmarkStart w:name="z512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503"/>
    <w:bookmarkStart w:name="z513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заявления и жалобы физических и юридических лиц по вопросам, входящим в компетенцию Инспекции, в порядке, установленном законодательством Республики Казахстан;</w:t>
      </w:r>
    </w:p>
    <w:bookmarkEnd w:id="504"/>
    <w:bookmarkStart w:name="z514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505"/>
    <w:bookmarkStart w:name="z515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506"/>
    <w:bookmarkStart w:name="z516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уведомлять участника административной процедуры о месте и времени проводимого заслушивания;</w:t>
      </w:r>
    </w:p>
    <w:bookmarkEnd w:id="507"/>
    <w:bookmarkStart w:name="z517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участника административной процедуры перед принятием решения по административной процедуре, за исключением случаев, предусмотренных Административным процедурно-процессуальным кодексом Республики Казахстан;</w:t>
      </w:r>
    </w:p>
    <w:bookmarkEnd w:id="508"/>
    <w:bookmarkStart w:name="z518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доводить административный акт до сведения участника административной процедуры либо их представителей в порядке, установленном Административным процедурно-процессуальным кодексом Республики Казахстан;</w:t>
      </w:r>
    </w:p>
    <w:bookmarkEnd w:id="509"/>
    <w:bookmarkStart w:name="z519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территориальных подразделений Инспекции;</w:t>
      </w:r>
    </w:p>
    <w:bookmarkEnd w:id="510"/>
    <w:bookmarkStart w:name="z520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вышестоящих должностных лиц в установленном законодательством порядке в пределах компетенции Инспекции;</w:t>
      </w:r>
    </w:p>
    <w:bookmarkEnd w:id="511"/>
    <w:bookmarkStart w:name="z521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действующими законодательными актами.</w:t>
      </w:r>
    </w:p>
    <w:bookmarkEnd w:id="512"/>
    <w:bookmarkStart w:name="z522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13"/>
    <w:bookmarkStart w:name="z523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политику в области карантина растений; </w:t>
      </w:r>
    </w:p>
    <w:bookmarkEnd w:id="514"/>
    <w:bookmarkStart w:name="z524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государственные мероприятия по защите и карантину растений в соответствии с законами Республики Казахстан;</w:t>
      </w:r>
    </w:p>
    <w:bookmarkEnd w:id="515"/>
    <w:bookmarkStart w:name="z525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государственный карантинный фитосанитарный контроль и надзор; </w:t>
      </w:r>
    </w:p>
    <w:bookmarkEnd w:id="516"/>
    <w:bookmarkStart w:name="z526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координацию и методическое руководство деятельностью местных исполнительных органов в области карантина растений; </w:t>
      </w:r>
    </w:p>
    <w:bookmarkEnd w:id="517"/>
    <w:bookmarkStart w:name="z527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выдает, приостанавливает действие и отзывает учетные номера; </w:t>
      </w:r>
    </w:p>
    <w:bookmarkEnd w:id="518"/>
    <w:bookmarkStart w:name="z528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вносит предложения в местные исполнительные органы об установлении карантинной зоны с введением карантинного режима или его отмене; </w:t>
      </w:r>
    </w:p>
    <w:bookmarkEnd w:id="519"/>
    <w:bookmarkStart w:name="z529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государственный контроль за соблюдением законодательства Республики Казахстан в области карантина растений местными исполнительными органами; </w:t>
      </w:r>
    </w:p>
    <w:bookmarkEnd w:id="520"/>
    <w:bookmarkStart w:name="z530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участвует в создании базы данных о наличии и распространении карантинных объектов в Республике Казахстан и других государствах, мерах и мероприятиях по борьбе с ними; </w:t>
      </w:r>
    </w:p>
    <w:bookmarkEnd w:id="521"/>
    <w:bookmarkStart w:name="z531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подкарантинные объекты, зоны, места, участки производства, свободные или имеющие ограниченное распространение карантинных объектов и (или) чужеродных видов;</w:t>
      </w:r>
    </w:p>
    <w:bookmarkEnd w:id="522"/>
    <w:bookmarkStart w:name="z532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определяет условия транзита подкарантинной продукции; </w:t>
      </w:r>
    </w:p>
    <w:bookmarkEnd w:id="523"/>
    <w:bookmarkStart w:name="z533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проводит документарный государственный карантинный фитосанитарный контроль на фитосанитарных контрольных постах ввозимой, вывозимой и транзитной подкарантинной продукции; </w:t>
      </w:r>
    </w:p>
    <w:bookmarkEnd w:id="524"/>
    <w:bookmarkStart w:name="z534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организует проведение мероприятий по карантину растений и осуществляет контроль и надзор за их проведением; </w:t>
      </w:r>
    </w:p>
    <w:bookmarkEnd w:id="525"/>
    <w:bookmarkStart w:name="z535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проводит на фитосанитарных контрольных постах первичный карантинный фитосанитарный контроль и надзор за ввозимой, вывозимой и транзитной подкарантинной продукцией, при необходимости – ее карантинную фитосанитарную экспертизу и (или) лабораторную экспертизу с отбором образцов, за транспортными средствами и приспособлениями для перевозки (в том числе кабинами, салонами, багажными и грузовыми отделениями транспортных средств, контейнерами), ручной кладью и багажом физических лиц, составляет акт карантинного фитосанитарного контроля и надзора,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надзора; </w:t>
      </w:r>
    </w:p>
    <w:bookmarkEnd w:id="526"/>
    <w:bookmarkStart w:name="z536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проводит в пункте назначения подкарантинной продукции вторичный карантинный фитосанитарный контроль и надзор, отбор образцов, при необходимости – ее карантинную фитосанитарную экспертизу и (или) лабораторную экспертизу с учетом фитосанитарной характеристики территории и места ее происхождения, пункта назначения, а также зон, мест, участков производства, свободных или имеющих ограниченное распространение карантинных объектов и (или) чужеродных видов, за транспортными средствами и приспособлениями для перевозки (в том числе кабинами, салонами, багажными и грузовыми отделениями транспортных средств, контейнерами), ручной кладью и багажом физических лиц, составляет акт карантинного фитосанитарного контроля и надзора,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надзора; </w:t>
      </w:r>
    </w:p>
    <w:bookmarkEnd w:id="527"/>
    <w:bookmarkStart w:name="z537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проводит в местах отгрузки вывозимой подкарантинной продукции постоянный карантинный досмотр, при необходимости – ее карантинную фитосанитарную экспертизу и (или) лабораторную экспертизу с отбором образцов и фитосанитарную сертификацию; </w:t>
      </w:r>
    </w:p>
    <w:bookmarkEnd w:id="528"/>
    <w:bookmarkStart w:name="z538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проводит постоянный досмотр подкарантинной продукции, при необходимости – ее карантинную фитосанитарную экспертизу и (или) лабораторную экспертизу с отбором образцов и рассматривает карантинные документы на объектах внутренней торговли и в организациях Республики Казахстан; </w:t>
      </w:r>
    </w:p>
    <w:bookmarkEnd w:id="529"/>
    <w:bookmarkStart w:name="z539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проводит постоянные контрольные выборочные обследования территорий и помещений организаций, объектов внутренней торговли, крестьянских или фермерских, приусадебных и дачных хозяйств, выращивающих, заготавливающих, складирующих, перерабатывающих и реализующих продукцию растительного происхождения, земель сельскохозяйственного, лесного, водного и другого назначения; </w:t>
      </w:r>
    </w:p>
    <w:bookmarkEnd w:id="530"/>
    <w:bookmarkStart w:name="z540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выдает и контролирует исполнение предписаний об устранении выявленных нарушений законодательства Республики Казахстан в области карантина растений и выполнении мероприятий по карантину растений; </w:t>
      </w:r>
    </w:p>
    <w:bookmarkEnd w:id="531"/>
    <w:bookmarkStart w:name="z541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направляет исковое заявление в суд о запрещении или приостановлении деятельности индивидуальных предпринимателей и юридических лиц в порядке и на основаниях, установленных законодательными актами Республики Казахстан; </w:t>
      </w:r>
    </w:p>
    <w:bookmarkEnd w:id="532"/>
    <w:bookmarkStart w:name="z542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организует и контролирует мероприятия по исследованию импортного посевного и посадочного материалов в уполномоченной организации на наличие скрытой зараженности карантинными объектами и чужеродными видами; </w:t>
      </w:r>
    </w:p>
    <w:bookmarkEnd w:id="533"/>
    <w:bookmarkStart w:name="z543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выдает фитосанитарные сертификаты на подкарантинную продукцию; </w:t>
      </w:r>
    </w:p>
    <w:bookmarkEnd w:id="534"/>
    <w:bookmarkStart w:name="z544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обеспечивает выполнение международных норм и требований в соответствии с заключенными соглашениями в области карантина растений; </w:t>
      </w:r>
    </w:p>
    <w:bookmarkEnd w:id="535"/>
    <w:bookmarkStart w:name="z545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координацию и методическое руководство местных исполнительных органов в области защиты растений; </w:t>
      </w:r>
    </w:p>
    <w:bookmarkEnd w:id="536"/>
    <w:bookmarkStart w:name="z546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организует фитосанитарные мероприятия; </w:t>
      </w:r>
    </w:p>
    <w:bookmarkEnd w:id="537"/>
    <w:bookmarkStart w:name="z547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координирует деятельность государственных органов, физических и юридических лиц в проведении фитосанитарных мероприятий; </w:t>
      </w:r>
    </w:p>
    <w:bookmarkEnd w:id="538"/>
    <w:bookmarkStart w:name="z548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организует фитосанитарный мониторинг по вредным и особо опасным вредным организмам; </w:t>
      </w:r>
    </w:p>
    <w:bookmarkEnd w:id="539"/>
    <w:bookmarkStart w:name="z549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распределяет пестициды, приобретенные за счет бюджетных средств, по территории области в зависимости от данных фитосанитарного мониторинга и складывающейся фитосанитарной и карантинной обстановки; </w:t>
      </w:r>
    </w:p>
    <w:bookmarkEnd w:id="540"/>
    <w:bookmarkStart w:name="z550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организует и осуществляет государственный фитосанитарный контроль; </w:t>
      </w:r>
    </w:p>
    <w:bookmarkEnd w:id="541"/>
    <w:bookmarkStart w:name="z551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контроль за соблюдением законодательства Республики Казахстан в области карантина растений местными исполнительными органами;</w:t>
      </w:r>
    </w:p>
    <w:bookmarkEnd w:id="542"/>
    <w:bookmarkStart w:name="z552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контролирует соблюдение порядка обезвреживания пестицидов, а также условий содержания специальных хранилищ (могильников) в надлежащем состоянии; </w:t>
      </w:r>
    </w:p>
    <w:bookmarkEnd w:id="543"/>
    <w:bookmarkStart w:name="z553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физические и юридические лица, деятельность которых связана с объектами государственного фитосанитарного контроля, ведут фитосанитарный учет и представляют ведомству уполномоченного органа фитосанитарную отчетность;</w:t>
      </w:r>
    </w:p>
    <w:bookmarkEnd w:id="544"/>
    <w:bookmarkStart w:name="z554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32) осуществляет мониторинг зернового рынка; </w:t>
      </w:r>
    </w:p>
    <w:bookmarkEnd w:id="545"/>
    <w:bookmarkStart w:name="z555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осуществляет государственный контроль за соблюдением местными исполнительными органами законодательства Республики Казахстан о зерне; </w:t>
      </w:r>
    </w:p>
    <w:bookmarkEnd w:id="546"/>
    <w:bookmarkStart w:name="z556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выдает предписания о нарушении законодательства Республики Казахстан о зерне, рассматривает дела об административных правонарушениях в соответствии с законодательством Республики Казахстан об административных правонарушениях; </w:t>
      </w:r>
    </w:p>
    <w:bookmarkEnd w:id="547"/>
    <w:bookmarkStart w:name="z557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реализует основные направления государственной политики в области племенного животноводства; </w:t>
      </w:r>
    </w:p>
    <w:bookmarkEnd w:id="548"/>
    <w:bookmarkStart w:name="z558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осуществляет контроль за исполнением законодательства Республики Казахстан о племенном животноводстве; </w:t>
      </w:r>
    </w:p>
    <w:bookmarkEnd w:id="549"/>
    <w:bookmarkStart w:name="z559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ведет государственный реестр селекционных достижений, в области племенного животноводства, рекомендованных к использованию в Республике Казахстан; </w:t>
      </w:r>
    </w:p>
    <w:bookmarkEnd w:id="550"/>
    <w:bookmarkStart w:name="z560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осуществляет прием уведомлений от физических и юридических лиц о начале (прекращении) деятельности в области племенного животноводства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 </w:t>
      </w:r>
    </w:p>
    <w:bookmarkEnd w:id="551"/>
    <w:bookmarkStart w:name="z561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проводит испытание и апробацию селекционных достижений в области животноводства; </w:t>
      </w:r>
    </w:p>
    <w:bookmarkEnd w:id="552"/>
    <w:bookmarkStart w:name="z562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осуществляет контроль за исполнением законадательства Республики Казахстан о племенном животноводстве; </w:t>
      </w:r>
    </w:p>
    <w:bookmarkEnd w:id="553"/>
    <w:bookmarkStart w:name="z563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осуществляет контроль за достоверностью данных племенных свидетельств на реализуемую племенную продукцию (материал); </w:t>
      </w:r>
    </w:p>
    <w:bookmarkEnd w:id="554"/>
    <w:bookmarkStart w:name="z564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реализует государственную политику в области:</w:t>
      </w:r>
    </w:p>
    <w:bookmarkEnd w:id="555"/>
    <w:bookmarkStart w:name="z565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агропромышленного комплекса;</w:t>
      </w:r>
    </w:p>
    <w:bookmarkEnd w:id="556"/>
    <w:bookmarkStart w:name="z566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пчеловодства; </w:t>
      </w:r>
    </w:p>
    <w:bookmarkEnd w:id="557"/>
    <w:bookmarkStart w:name="z567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обеспечивает повышение качества оказания государственных услуг;</w:t>
      </w:r>
    </w:p>
    <w:bookmarkEnd w:id="558"/>
    <w:bookmarkStart w:name="z568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предоставляет информацию о порядке оказания государственных услуг по вопросам оказания государственных услуг;</w:t>
      </w:r>
    </w:p>
    <w:bookmarkEnd w:id="559"/>
    <w:bookmarkStart w:name="z569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обеспечивает информированность услугополучателей в доступной форме о порядке оказания государственных услуг; </w:t>
      </w:r>
    </w:p>
    <w:bookmarkEnd w:id="560"/>
    <w:bookmarkStart w:name="z570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рассматривает обращения услугополучателей по вопросам оказания государственных услуг; </w:t>
      </w:r>
    </w:p>
    <w:bookmarkEnd w:id="561"/>
    <w:bookmarkStart w:name="z571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принимает меры, направленные на восстановление нарушенных прав, свобод и законных интересов услугополучателей; </w:t>
      </w:r>
    </w:p>
    <w:bookmarkEnd w:id="562"/>
    <w:bookmarkStart w:name="z572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обеспечивает повышение квалификации работников в сфере оказания государственных услуг, общения с лицами с инвалидностью; </w:t>
      </w:r>
    </w:p>
    <w:bookmarkEnd w:id="563"/>
    <w:bookmarkStart w:name="z573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осуществляет государственное регулирование в области карантина растений; </w:t>
      </w:r>
    </w:p>
    <w:bookmarkEnd w:id="564"/>
    <w:bookmarkStart w:name="z574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участвует в реализации государственной политики в области биологической безопасности; </w:t>
      </w:r>
    </w:p>
    <w:bookmarkEnd w:id="565"/>
    <w:bookmarkStart w:name="z575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информирует общественность о ситуациях, влекущих риски биологических угроз, в соответствии с законодательством Республики Казахстан о доступе к информации; </w:t>
      </w:r>
    </w:p>
    <w:bookmarkEnd w:id="566"/>
    <w:bookmarkStart w:name="z576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осуществляет проведение профилактических мероприятий в области биологической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биологической безопасности Республики Казахстан" и законодательством Республики Казахстан; </w:t>
      </w:r>
    </w:p>
    <w:bookmarkEnd w:id="567"/>
    <w:bookmarkStart w:name="z577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осуществляет учет и мониторинг в области биологической безопасности в соответствии с Законом Республики Казахстан "О биологической безопасности Республики Казахстан" и законодательством Республики Казахстан; </w:t>
      </w:r>
    </w:p>
    <w:bookmarkEnd w:id="568"/>
    <w:bookmarkStart w:name="z578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предоставляет статистическую информацию и иную учетную и отчетную документацию (информацию) в области биологической безопасности в соответствии с правилами ведения учета, мониторинга и прогнозирования (моделирования) в области биологической безопасности; </w:t>
      </w:r>
    </w:p>
    <w:bookmarkEnd w:id="569"/>
    <w:bookmarkStart w:name="z579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осуществляет ведение реестров субъектов, осуществляющих обращение с патогенными биологическими агентами, потенциально опасных биологических объектов; </w:t>
      </w:r>
    </w:p>
    <w:bookmarkEnd w:id="570"/>
    <w:bookmarkStart w:name="z580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государственный контроль и надзор за соблюдением требований в области биологической безопасности;</w:t>
      </w:r>
    </w:p>
    <w:bookmarkEnd w:id="571"/>
    <w:bookmarkStart w:name="z581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осуществляет внешнюю оценку биологических рисков;</w:t>
      </w:r>
    </w:p>
    <w:bookmarkEnd w:id="572"/>
    <w:bookmarkStart w:name="z582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осуществляет государственный фитосанитарный контроль и надзор в отношении потенциально опасных биологических объектов, на которых осуществляется обращение с патогенными биологическими агентами, осуществляются с учетом особенностей, предусмотренных законодательством Республики Казахстан в области биологической безопасности;</w:t>
      </w:r>
    </w:p>
    <w:bookmarkEnd w:id="573"/>
    <w:bookmarkStart w:name="z583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осуществляет иные функции в соответствии с законодательством Республики Казахстан.</w:t>
      </w:r>
    </w:p>
    <w:bookmarkEnd w:id="574"/>
    <w:bookmarkStart w:name="z584" w:id="5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</w:t>
      </w:r>
    </w:p>
    <w:bookmarkEnd w:id="575"/>
    <w:bookmarkStart w:name="z585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Инспекции осуществляется руководителем Инспекции, который несет персональную ответственность за выполнение возложенных на Инспекцию задач и осуществление им своих полномочий;</w:t>
      </w:r>
    </w:p>
    <w:bookmarkEnd w:id="576"/>
    <w:bookmarkStart w:name="z586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соответсвии с законодательством Республики Казахстан;</w:t>
      </w:r>
    </w:p>
    <w:bookmarkEnd w:id="577"/>
    <w:bookmarkStart w:name="z587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имеет одного заместителя, который назначается на должность и освобождается от должности в соответствии с законадательством Республики Казахстан.</w:t>
      </w:r>
    </w:p>
    <w:bookmarkEnd w:id="578"/>
    <w:bookmarkStart w:name="z588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руководителя Инспекции: </w:t>
      </w:r>
    </w:p>
    <w:bookmarkEnd w:id="579"/>
    <w:bookmarkStart w:name="z589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своего заместителя, руководителей структурных подразделений Инспекции, руководителей районных (городских) территориальных инспекций;</w:t>
      </w:r>
    </w:p>
    <w:bookmarkEnd w:id="580"/>
    <w:bookmarkStart w:name="z590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законодательством, кроме заместителя руководителя Инспекции, назначает на должность и освобождает от должностей сотрудников областной инспекции, руководителей и сотрудников районных (городских) территориальных инспекций;</w:t>
      </w:r>
    </w:p>
    <w:bookmarkEnd w:id="581"/>
    <w:bookmarkStart w:name="z591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поощряет и налагает дисциплинарные взыскания на руководителей районных (городских) территориальных инспекций и на сотрудников областной и районных (городских) территориальных инспекций, кроме заместителя руководителя Инспекции;</w:t>
      </w:r>
    </w:p>
    <w:bookmarkEnd w:id="582"/>
    <w:bookmarkStart w:name="z592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на сотрудников областной и районных (городских) территориальных инспекций, кроме заместителя руководителя Инспекции;</w:t>
      </w:r>
    </w:p>
    <w:bookmarkEnd w:id="583"/>
    <w:bookmarkStart w:name="z593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компетенции подписывает приказы;</w:t>
      </w:r>
    </w:p>
    <w:bookmarkEnd w:id="584"/>
    <w:bookmarkStart w:name="z594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структурных подразделений Инспекции;</w:t>
      </w:r>
    </w:p>
    <w:bookmarkEnd w:id="585"/>
    <w:bookmarkStart w:name="z595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утверждает положения районных (городских) территориальных инспекций; </w:t>
      </w:r>
    </w:p>
    <w:bookmarkEnd w:id="586"/>
    <w:bookmarkStart w:name="z596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по согласованию с Комитетом перечень фитосанитарных контрольных постов и места их дислокации;</w:t>
      </w:r>
    </w:p>
    <w:bookmarkEnd w:id="587"/>
    <w:bookmarkStart w:name="z597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направляет предложения в Комитет по утверждению фитосанитарных контрольных постов;</w:t>
      </w:r>
    </w:p>
    <w:bookmarkEnd w:id="588"/>
    <w:bookmarkStart w:name="z598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на сотрудников районных (городских) территориальных Инспекции, кроме заместителя руководителя Инспекции;</w:t>
      </w:r>
    </w:p>
    <w:bookmarkEnd w:id="589"/>
    <w:bookmarkStart w:name="z599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</w:p>
    <w:bookmarkEnd w:id="590"/>
    <w:bookmarkStart w:name="z600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соблюдение и исполнение требований законодательства в области противодействия коррупции и исполнения антикоррупционных мероприятий, контроль за проведение антикоррупционных мер и превенции коррупции;</w:t>
      </w:r>
    </w:p>
    <w:bookmarkEnd w:id="591"/>
    <w:bookmarkStart w:name="z601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законами и актами Президента Республики Казахстан.</w:t>
      </w:r>
    </w:p>
    <w:bookmarkEnd w:id="592"/>
    <w:bookmarkStart w:name="z602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593"/>
    <w:bookmarkStart w:name="z603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594"/>
    <w:bookmarkStart w:name="z604" w:id="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595"/>
    <w:bookmarkStart w:name="z605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 </w:t>
      </w:r>
    </w:p>
    <w:bookmarkEnd w:id="596"/>
    <w:bookmarkStart w:name="z606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Имущество, закрепленное за Инспекцией, относится к республиканской собственности. </w:t>
      </w:r>
    </w:p>
    <w:bookmarkEnd w:id="597"/>
    <w:bookmarkStart w:name="z607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98"/>
    <w:bookmarkStart w:name="z608" w:id="5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599"/>
    <w:bookmarkStart w:name="z609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упразднение Инспекции осуществляются в соответствии с законодательством Республики Казахстан. </w:t>
      </w:r>
    </w:p>
    <w:bookmarkEnd w:id="600"/>
    <w:bookmarkStart w:name="z610" w:id="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подразделений, находящихся в ведении Атырауской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</w:t>
      </w:r>
    </w:p>
    <w:bookmarkEnd w:id="601"/>
    <w:bookmarkStart w:name="z611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"Жылыойская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602"/>
    <w:bookmarkStart w:name="z612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"Индерская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603"/>
    <w:bookmarkStart w:name="z613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"Исатайская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604"/>
    <w:bookmarkStart w:name="z614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"Кзылкогинская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605"/>
    <w:bookmarkStart w:name="z615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"Курмангазинская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606"/>
    <w:bookmarkStart w:name="z616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"Махамбетская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607"/>
    <w:bookmarkStart w:name="z617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"Атырауская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6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 агропромышленном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 № 67-Н</w:t>
            </w:r>
          </w:p>
        </w:tc>
      </w:tr>
    </w:tbl>
    <w:bookmarkStart w:name="z619" w:id="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"Восточно-Казахстанская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</w:t>
      </w:r>
    </w:p>
    <w:bookmarkEnd w:id="609"/>
    <w:bookmarkStart w:name="z620" w:id="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10"/>
    <w:bookmarkStart w:name="z621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"Восточно-Казахстанская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(далее – Инспекция) является территориальным подразделением Комитета государственной инспекции в агропромышленном комплексе Министерства сельского хозяйства Республики Казахстан (далее – Комитет), осуществляет руководство в сфере агропромышленного комплекса в части защиты и карантина растений, регулирования зернового рынка, племенного животноводства. </w:t>
      </w:r>
    </w:p>
    <w:bookmarkEnd w:id="611"/>
    <w:bookmarkStart w:name="z622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12"/>
    <w:bookmarkStart w:name="z623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613"/>
    <w:bookmarkStart w:name="z624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614"/>
    <w:bookmarkStart w:name="z625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615"/>
    <w:bookmarkStart w:name="z626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616"/>
    <w:bookmarkStart w:name="z627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617"/>
    <w:bookmarkStart w:name="z628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070004, Восточно-Казахстанская область, город Усть-Каменогорск, улица Крылова, дом 40.</w:t>
      </w:r>
    </w:p>
    <w:bookmarkEnd w:id="618"/>
    <w:bookmarkStart w:name="z629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"Восточно-Казахстанская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</w:t>
      </w:r>
    </w:p>
    <w:bookmarkEnd w:id="619"/>
    <w:bookmarkStart w:name="z630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620"/>
    <w:bookmarkStart w:name="z631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621"/>
    <w:bookmarkStart w:name="z632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 </w:t>
      </w:r>
    </w:p>
    <w:bookmarkEnd w:id="622"/>
    <w:bookmarkStart w:name="z633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623"/>
    <w:bookmarkStart w:name="z634" w:id="6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624"/>
    <w:bookmarkStart w:name="z635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625"/>
    <w:bookmarkStart w:name="z636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регулятивных, реализационных и контрольно-надзорных функций, а также участие в выполнении стратегических функций в области карантина растений;</w:t>
      </w:r>
    </w:p>
    <w:bookmarkEnd w:id="626"/>
    <w:bookmarkStart w:name="z637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выполнение регулятивных, реализационных и контрольных функций, а также участие в выполнении стратегических функций в области защиты растений; </w:t>
      </w:r>
    </w:p>
    <w:bookmarkEnd w:id="627"/>
    <w:bookmarkStart w:name="z638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реализационных и контрольных функций в области племенного животноводства;</w:t>
      </w:r>
    </w:p>
    <w:bookmarkEnd w:id="628"/>
    <w:bookmarkStart w:name="z639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выполнение регулятивных, реализационных и контрольных функций в области регулирования зернового рынка; </w:t>
      </w:r>
    </w:p>
    <w:bookmarkEnd w:id="629"/>
    <w:bookmarkStart w:name="z640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выполнение регулятивных, реализационных и контрольных функций в области агропромышленного комплекса; </w:t>
      </w:r>
    </w:p>
    <w:bookmarkEnd w:id="630"/>
    <w:bookmarkStart w:name="z641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выполнение реализационных и контрольных функций в области государственного имущества.</w:t>
      </w:r>
    </w:p>
    <w:bookmarkEnd w:id="631"/>
    <w:bookmarkStart w:name="z642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632"/>
    <w:bookmarkStart w:name="z643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633"/>
    <w:bookmarkStart w:name="z644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634"/>
    <w:bookmarkStart w:name="z645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Инспекции;</w:t>
      </w:r>
    </w:p>
    <w:bookmarkEnd w:id="635"/>
    <w:bookmarkStart w:name="z646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повышение квалификации и подготовки сотрудников Инспекции;</w:t>
      </w:r>
    </w:p>
    <w:bookmarkEnd w:id="636"/>
    <w:bookmarkStart w:name="z647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поощрять работников, налагать дисциплинарные взыскания, привлекать работников к материальной ответственности в случаях и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законодательством о государственной службе;</w:t>
      </w:r>
    </w:p>
    <w:bookmarkEnd w:id="637"/>
    <w:bookmarkStart w:name="z648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пределах компетенции в разработке проектов нормативных правовых актов и международных договоров Республики Казахстан;</w:t>
      </w:r>
    </w:p>
    <w:bookmarkEnd w:id="638"/>
    <w:bookmarkStart w:name="z649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Инспекции в соответствии с законодательством Республики Казахстан;</w:t>
      </w:r>
    </w:p>
    <w:bookmarkEnd w:id="639"/>
    <w:bookmarkStart w:name="z650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содействие в пределах своей компетенции административным органам, должностным лицам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640"/>
    <w:bookmarkStart w:name="z651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реализации прав участника административной процедуры в случаях и по основаниям, которые установлены Административным процедурно-процессуальным кодексом Республики Казахстан;</w:t>
      </w:r>
    </w:p>
    <w:bookmarkEnd w:id="641"/>
    <w:bookmarkStart w:name="z652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</w:t>
      </w:r>
    </w:p>
    <w:bookmarkEnd w:id="642"/>
    <w:bookmarkStart w:name="z653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643"/>
    <w:bookmarkStart w:name="z654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644"/>
    <w:bookmarkStart w:name="z655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заявления и жалобы физических и юридических лиц по вопросам, входящим в компетенцию Инспекции, в порядке, установленном законодательством Республики Казахстан;</w:t>
      </w:r>
    </w:p>
    <w:bookmarkEnd w:id="645"/>
    <w:bookmarkStart w:name="z656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646"/>
    <w:bookmarkStart w:name="z657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647"/>
    <w:bookmarkStart w:name="z658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уведомлять участника административной процедуры о месте и времени проводимого заслушивания;</w:t>
      </w:r>
    </w:p>
    <w:bookmarkEnd w:id="648"/>
    <w:bookmarkStart w:name="z659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участника административной процедуры перед принятием решения по административной процедуре, за исключением случаев, предусмотренных Административным процедурно-процессуальным кодексом Республики Казахстан;</w:t>
      </w:r>
    </w:p>
    <w:bookmarkEnd w:id="649"/>
    <w:bookmarkStart w:name="z660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доводить административный акт до сведения участника административной процедуры либо их представителей в порядке, установленном Административным процедурно-процессуальным кодексом Республики Казахстан;</w:t>
      </w:r>
    </w:p>
    <w:bookmarkEnd w:id="650"/>
    <w:bookmarkStart w:name="z661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территориальных подразделений Инспекции;</w:t>
      </w:r>
    </w:p>
    <w:bookmarkEnd w:id="651"/>
    <w:bookmarkStart w:name="z662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вышестоящих должностных лиц в установленном законодательством порядке в пределах компетенции Инспекции;</w:t>
      </w:r>
    </w:p>
    <w:bookmarkEnd w:id="652"/>
    <w:bookmarkStart w:name="z663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действующими законодательными актами.</w:t>
      </w:r>
    </w:p>
    <w:bookmarkEnd w:id="653"/>
    <w:bookmarkStart w:name="z664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54"/>
    <w:bookmarkStart w:name="z665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политику в области карантина растений; </w:t>
      </w:r>
    </w:p>
    <w:bookmarkEnd w:id="655"/>
    <w:bookmarkStart w:name="z666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государственные мероприятия по защите и карантину растений в соответствии с законами Республики Казахстан;</w:t>
      </w:r>
    </w:p>
    <w:bookmarkEnd w:id="656"/>
    <w:bookmarkStart w:name="z667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государственный карантинный фитосанитарный контроль и надзор; </w:t>
      </w:r>
    </w:p>
    <w:bookmarkEnd w:id="657"/>
    <w:bookmarkStart w:name="z668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координацию и методическое руководство деятельностью местных исполнительных органов в области карантина растений; </w:t>
      </w:r>
    </w:p>
    <w:bookmarkEnd w:id="658"/>
    <w:bookmarkStart w:name="z669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выдает, приостанавливает действие и отзывает учетные номера; </w:t>
      </w:r>
    </w:p>
    <w:bookmarkEnd w:id="659"/>
    <w:bookmarkStart w:name="z670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вносит предложения в местные исполнительные органы об установлении карантинной зоны с введением карантинного режима или его отмене; </w:t>
      </w:r>
    </w:p>
    <w:bookmarkEnd w:id="660"/>
    <w:bookmarkStart w:name="z671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государственный контроль за соблюдением законодательства Республики Казахстан в области карантина растений местными исполнительными органами; </w:t>
      </w:r>
    </w:p>
    <w:bookmarkEnd w:id="661"/>
    <w:bookmarkStart w:name="z672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участвует в создании базы данных о наличии и распространении карантинных объектов в Республике Казахстан и других государствах, мерах и мероприятиях по борьбе с ними; </w:t>
      </w:r>
    </w:p>
    <w:bookmarkEnd w:id="662"/>
    <w:bookmarkStart w:name="z673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подкарантинные объекты, зоны, места, участки производства, свободные или имеющие ограниченное распространение карантинных объектов и (или) чужеродных видов;</w:t>
      </w:r>
    </w:p>
    <w:bookmarkEnd w:id="663"/>
    <w:bookmarkStart w:name="z674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определяет условия транзита подкарантинной продукции; </w:t>
      </w:r>
    </w:p>
    <w:bookmarkEnd w:id="664"/>
    <w:bookmarkStart w:name="z675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проводит документарный государственный карантинный фитосанитарный контроль на фитосанитарных контрольных постах ввозимой, вывозимой и транзитной подкарантинной продукции; </w:t>
      </w:r>
    </w:p>
    <w:bookmarkEnd w:id="665"/>
    <w:bookmarkStart w:name="z676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организует проведение мероприятий по карантину растений и осуществляет контроль и надзор за их проведением; </w:t>
      </w:r>
    </w:p>
    <w:bookmarkEnd w:id="666"/>
    <w:bookmarkStart w:name="z677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проводит на фитосанитарных контрольных постах первичный карантинный фитосанитарный контроль и надзор за ввозимой, вывозимой и транзитной подкарантинной продукцией, при необходимости – ее карантинную фитосанитарную экспертизу и (или) лабораторную экспертизу с отбором образцов, за транспортными средствами и приспособлениями для перевозки (в том числе кабинами, салонами, багажными и грузовыми отделениями транспортных средств, контейнерами), ручной кладью и багажом физических лиц, составляет акт карантинного фитосанитарного контроля и надзора,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надзора; </w:t>
      </w:r>
    </w:p>
    <w:bookmarkEnd w:id="667"/>
    <w:bookmarkStart w:name="z678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проводит в пункте назначения подкарантинной продукции вторичный карантинный фитосанитарный контроль и надзор, отбор образцов, при необходимости – ее карантинную фитосанитарную экспертизу и (или) лабораторную экспертизу с учетом фитосанитарной характеристики территории и места ее происхождения, пункта назначения, а также зон, мест, участков производства, свободных или имеющих ограниченное распространение карантинных объектов и (или) чужеродных видов, за транспортными средствами и приспособлениями для перевозки (в том числе кабинами, салонами, багажными и грузовыми отделениями транспортных средств, контейнерами), ручной кладью и багажом физических лиц, составляет акт карантинного фитосанитарного контроля и надзора,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надзора;</w:t>
      </w:r>
    </w:p>
    <w:bookmarkEnd w:id="668"/>
    <w:bookmarkStart w:name="z679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проводит в местах отгрузки вывозимой подкарантинной продукции постоянный карантинный досмотр, при необходимости – ее карантинную фитосанитарную экспертизу и (или) лабораторную экспертизу с отбором образцов и фитосанитарную сертификацию; </w:t>
      </w:r>
    </w:p>
    <w:bookmarkEnd w:id="669"/>
    <w:bookmarkStart w:name="z680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проводит постоянный досмотр подкарантинной продукции, при необходимости – ее карантинную фитосанитарную экспертизу и (или) лабораторную экспертизу с отбором образцов и рассматривает карантинные документы на объектах внутренней торговли и в организациях Республики Казахстан; </w:t>
      </w:r>
    </w:p>
    <w:bookmarkEnd w:id="670"/>
    <w:bookmarkStart w:name="z681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проводит постоянные контрольные выборочные обследования территорий и помещений организаций, объектов внутренней торговли, крестьянских или фермерских, приусадебных и дачных хозяйств, выращивающих, заготавливающих, складирующих, перерабатывающих и реализующих продукцию растительного происхождения, земель сельскохозяйственного, лесного, водного и другого назначения; </w:t>
      </w:r>
    </w:p>
    <w:bookmarkEnd w:id="671"/>
    <w:bookmarkStart w:name="z682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выдает и контролирует исполнение предписаний об устранении выявленных нарушений законодательства Республики Казахстан в области карантина растений и выполнении мероприятий по карантину растений;</w:t>
      </w:r>
    </w:p>
    <w:bookmarkEnd w:id="672"/>
    <w:bookmarkStart w:name="z683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направляет исковое заявление в суд о запрещении или приостановлении деятельности индивидуальных предпринимателей и юридических лиц в порядке и на основаниях, установленных законодательными актами Республики Казахстан;</w:t>
      </w:r>
    </w:p>
    <w:bookmarkEnd w:id="673"/>
    <w:bookmarkStart w:name="z684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организует и контролирует мероприятия по исследованию импортного посевного и посадочного материалов в уполномоченной организации на наличие скрытой зараженности карантинными объектами и чужеродными видами; </w:t>
      </w:r>
    </w:p>
    <w:bookmarkEnd w:id="674"/>
    <w:bookmarkStart w:name="z685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выдает фитосанитарные сертификаты на подкарантинную продукцию; </w:t>
      </w:r>
    </w:p>
    <w:bookmarkEnd w:id="675"/>
    <w:bookmarkStart w:name="z686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выполнение международных норм и требований в соответствии с заключенными соглашениями в области карантина растений;</w:t>
      </w:r>
    </w:p>
    <w:bookmarkEnd w:id="676"/>
    <w:bookmarkStart w:name="z687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координацию и методическое руководство местных исполнительных органов в области защиты растений; </w:t>
      </w:r>
    </w:p>
    <w:bookmarkEnd w:id="677"/>
    <w:bookmarkStart w:name="z688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организует фитосанитарные мероприятия; </w:t>
      </w:r>
    </w:p>
    <w:bookmarkEnd w:id="678"/>
    <w:bookmarkStart w:name="z689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координирует деятельность государственных органов, физических и юридических лиц в проведении фитосанитарных мероприятий;</w:t>
      </w:r>
    </w:p>
    <w:bookmarkEnd w:id="679"/>
    <w:bookmarkStart w:name="z690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организует фитосанитарный мониторинг по вредным и особо опасным вредным организмам;</w:t>
      </w:r>
    </w:p>
    <w:bookmarkEnd w:id="680"/>
    <w:bookmarkStart w:name="z691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распределяет пестициды, приобретенные за счет бюджетных средств, по территории области в зависимости от данных фитосанитарного мониторинга и складывающейся фитосанитарной и карантинной обстановки; </w:t>
      </w:r>
    </w:p>
    <w:bookmarkEnd w:id="681"/>
    <w:bookmarkStart w:name="z692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организует и осуществляет государственный фитосанитарный контроль; </w:t>
      </w:r>
    </w:p>
    <w:bookmarkEnd w:id="682"/>
    <w:bookmarkStart w:name="z693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контроль за соблюдением законодательства Республики Казахстан в области карантина растений местными исполнительными органами;</w:t>
      </w:r>
    </w:p>
    <w:bookmarkEnd w:id="683"/>
    <w:bookmarkStart w:name="z694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контролирует соблюдение порядка обезвреживания пестицидов, а также условий содержания специальных хранилищ (могильников) в надлежащем состоянии; </w:t>
      </w:r>
    </w:p>
    <w:bookmarkEnd w:id="684"/>
    <w:bookmarkStart w:name="z695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физические и юридические лица, деятельность которых связана с объектами государственного фитосанитарного контроля, ведут фитосанитарный учет и представляют ведомству уполномоченного органа фитосанитарную отчетность;</w:t>
      </w:r>
    </w:p>
    <w:bookmarkEnd w:id="685"/>
    <w:bookmarkStart w:name="z696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осуществляет мониторинг зернового рынка; </w:t>
      </w:r>
    </w:p>
    <w:bookmarkEnd w:id="686"/>
    <w:bookmarkStart w:name="z697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осуществляет государственный контроль за соблюдением местными исполнительными органами законодательства Республики Казахстан о зерне; </w:t>
      </w:r>
    </w:p>
    <w:bookmarkEnd w:id="687"/>
    <w:bookmarkStart w:name="z698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выдает предписания о нарушении законодательства Республики Казахстан о зерне, рассматривает дела об административных правонарушениях в соответствии с законодательством Республики Казахстан об административных правонарушениях; </w:t>
      </w:r>
    </w:p>
    <w:bookmarkEnd w:id="688"/>
    <w:bookmarkStart w:name="z699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реализует основные направления государственной политики в области племенного животноводства; </w:t>
      </w:r>
    </w:p>
    <w:bookmarkEnd w:id="689"/>
    <w:bookmarkStart w:name="z700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осуществляет контроль за исполнением законодательства Республики Казахстан о племенном животноводстве; </w:t>
      </w:r>
    </w:p>
    <w:bookmarkEnd w:id="690"/>
    <w:bookmarkStart w:name="z701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ведет государственный реестр селекционных достижений, в области племенного животноводства, рекомендованных к использованию в Республике Казахстан; </w:t>
      </w:r>
    </w:p>
    <w:bookmarkEnd w:id="691"/>
    <w:bookmarkStart w:name="z702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осуществляет прием уведомлений от физических и юридических лиц о начале (прекращении) деятельности в области племенного животноводства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 </w:t>
      </w:r>
    </w:p>
    <w:bookmarkEnd w:id="692"/>
    <w:bookmarkStart w:name="z703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проводит испытание и апробацию селекционных достижений в области животноводства; </w:t>
      </w:r>
    </w:p>
    <w:bookmarkEnd w:id="693"/>
    <w:bookmarkStart w:name="z704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осуществляет контроль за исполнением законадательства Республики Казахстан о племенном животноводстве; </w:t>
      </w:r>
    </w:p>
    <w:bookmarkEnd w:id="694"/>
    <w:bookmarkStart w:name="z705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осуществляет контроль за достоверностью данных племенных свидетельств на реализуемую племенную продукцию (материал); </w:t>
      </w:r>
    </w:p>
    <w:bookmarkEnd w:id="695"/>
    <w:bookmarkStart w:name="z706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реализует государственную политику в области:</w:t>
      </w:r>
    </w:p>
    <w:bookmarkEnd w:id="696"/>
    <w:bookmarkStart w:name="z707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агропромышленного комплекса;</w:t>
      </w:r>
    </w:p>
    <w:bookmarkEnd w:id="697"/>
    <w:bookmarkStart w:name="z708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пчеловодства; </w:t>
      </w:r>
    </w:p>
    <w:bookmarkEnd w:id="698"/>
    <w:bookmarkStart w:name="z709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обеспечивает повышение качества оказания государственных услуг;</w:t>
      </w:r>
    </w:p>
    <w:bookmarkEnd w:id="699"/>
    <w:bookmarkStart w:name="z710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предоставляет информацию о порядке оказания государственных услуг по вопросам оказания государственных услуг;</w:t>
      </w:r>
    </w:p>
    <w:bookmarkEnd w:id="700"/>
    <w:bookmarkStart w:name="z711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обеспечивает информированность услугополучателей в доступной форме о порядке оказания государственных услуг; </w:t>
      </w:r>
    </w:p>
    <w:bookmarkEnd w:id="701"/>
    <w:bookmarkStart w:name="z712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рассматривает обращения услугополучателей по вопросам оказания государственных услуг; </w:t>
      </w:r>
    </w:p>
    <w:bookmarkEnd w:id="702"/>
    <w:bookmarkStart w:name="z713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принимает меры, направленные на восстановление нарушенных прав, свобод и законных интересов услугополучателей; </w:t>
      </w:r>
    </w:p>
    <w:bookmarkEnd w:id="703"/>
    <w:bookmarkStart w:name="z714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обеспечивает повышение квалификации работников в сфере оказания государственных услуг, общения с лицами с инвалидностью; </w:t>
      </w:r>
    </w:p>
    <w:bookmarkEnd w:id="704"/>
    <w:bookmarkStart w:name="z715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осуществляет государственное регулирование в области карантина растений; </w:t>
      </w:r>
    </w:p>
    <w:bookmarkEnd w:id="705"/>
    <w:bookmarkStart w:name="z716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участвует в реализации государственной политики в области биологической безопасности; </w:t>
      </w:r>
    </w:p>
    <w:bookmarkEnd w:id="706"/>
    <w:bookmarkStart w:name="z717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информирует общественность о ситуациях, влекущих риски биологических угроз, в соответствии с законодательством Республики Казахстан о доступе к информации; </w:t>
      </w:r>
    </w:p>
    <w:bookmarkEnd w:id="707"/>
    <w:bookmarkStart w:name="z718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осуществляет проведение профилактических мероприятий в области биологической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биологической безопасности Республики Казахстан" и законодательством Республики Казахстан; </w:t>
      </w:r>
    </w:p>
    <w:bookmarkEnd w:id="708"/>
    <w:bookmarkStart w:name="z719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осуществляет учет и мониторинг в области биологической безопасности в соответствии с Законом Республики Казахстан "О биологической безопасности Республики Казахстан" и законодательством Республики Казахстан;</w:t>
      </w:r>
    </w:p>
    <w:bookmarkEnd w:id="709"/>
    <w:bookmarkStart w:name="z720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предоставляет статистическую информацию и иную учетную и отчетную документацию (информацию) в области биологической безопасности в соответствии с правилами ведения учета, мониторинга и прогнозирования (моделирования) в области биологической безопасности; </w:t>
      </w:r>
    </w:p>
    <w:bookmarkEnd w:id="710"/>
    <w:bookmarkStart w:name="z721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осуществляет ведение реестров субъектов, осуществляющих обращение с патогенными биологическими агентами, потенциально опасных биологических объектов; </w:t>
      </w:r>
    </w:p>
    <w:bookmarkEnd w:id="711"/>
    <w:bookmarkStart w:name="z722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государственный контроль и надзор за соблюдением требований в области биологической безопасности;</w:t>
      </w:r>
    </w:p>
    <w:bookmarkEnd w:id="712"/>
    <w:bookmarkStart w:name="z723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осуществляет внешнюю оценку биологических рисков;</w:t>
      </w:r>
    </w:p>
    <w:bookmarkEnd w:id="713"/>
    <w:bookmarkStart w:name="z724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осуществляет государственный фитосанитарный контроль и надзор в отношении потенциально опасных биологических объектов, на которых осуществляется обращение с патогенными биологическими агентами, осуществляются с учетом особенностей, предусмотренных законодательством Республики Казахстан в области биологической безопасности;</w:t>
      </w:r>
    </w:p>
    <w:bookmarkEnd w:id="714"/>
    <w:bookmarkStart w:name="z725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осуществляет иные функции в соответствии с законодательством Республики Казахстан.</w:t>
      </w:r>
    </w:p>
    <w:bookmarkEnd w:id="715"/>
    <w:bookmarkStart w:name="z726" w:id="7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</w:t>
      </w:r>
    </w:p>
    <w:bookmarkEnd w:id="716"/>
    <w:bookmarkStart w:name="z727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Инспекции осуществляется руководителем Инспекции, который несет персональную ответственность за выполнение возложенных на Инспекцию задач и осуществление им своих полномочий;</w:t>
      </w:r>
    </w:p>
    <w:bookmarkEnd w:id="717"/>
    <w:bookmarkStart w:name="z728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соответсвии с законодательством Республики Казахстан;</w:t>
      </w:r>
    </w:p>
    <w:bookmarkEnd w:id="718"/>
    <w:bookmarkStart w:name="z729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имеет одного заместителя, который назначается на должность и освобождается от должности в соответствии с законадательством Республики Казахстан.</w:t>
      </w:r>
    </w:p>
    <w:bookmarkEnd w:id="719"/>
    <w:bookmarkStart w:name="z730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руководителя Инспекции: </w:t>
      </w:r>
    </w:p>
    <w:bookmarkEnd w:id="720"/>
    <w:bookmarkStart w:name="z731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своего заместителя, руководителей структурных подразделений Инспекции, руководителей районных (городских) территориальных инспекций;</w:t>
      </w:r>
    </w:p>
    <w:bookmarkEnd w:id="721"/>
    <w:bookmarkStart w:name="z732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законодательством, кроме заместителя руководителя Инспекции, назначает на должность и освобождает от должностей сотрудников областной инспекции, руководителей и сотрудников районных (городских) территориальных инспекций;</w:t>
      </w:r>
    </w:p>
    <w:bookmarkEnd w:id="722"/>
    <w:bookmarkStart w:name="z733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поощряет и налагает дисциплинарные взыскания на руководителей районных (городских) территориальных инспекций и на сотрудников областной и районных (городских) территориальных инспекций, кроме заместителя руководителя Инспекции;</w:t>
      </w:r>
    </w:p>
    <w:bookmarkEnd w:id="723"/>
    <w:bookmarkStart w:name="z734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на сотрудников областной и районных (городских) территориальных инспекций, кроме заместителя руководителя Инспекции;</w:t>
      </w:r>
    </w:p>
    <w:bookmarkEnd w:id="724"/>
    <w:bookmarkStart w:name="z735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компетенции подписывает приказы;</w:t>
      </w:r>
    </w:p>
    <w:bookmarkEnd w:id="725"/>
    <w:bookmarkStart w:name="z736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структурных подразделений Инспекции;</w:t>
      </w:r>
    </w:p>
    <w:bookmarkEnd w:id="726"/>
    <w:bookmarkStart w:name="z737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утверждает положения районных (городских) территориальных инспекций; </w:t>
      </w:r>
    </w:p>
    <w:bookmarkEnd w:id="727"/>
    <w:bookmarkStart w:name="z738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по согласованию с Комитетом перечень фитосанитарных контрольных постов и места их дислокации;</w:t>
      </w:r>
    </w:p>
    <w:bookmarkEnd w:id="728"/>
    <w:bookmarkStart w:name="z739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направляет предложения в Комитет по утверждению фитосанитарных контрольных постов;</w:t>
      </w:r>
    </w:p>
    <w:bookmarkEnd w:id="729"/>
    <w:bookmarkStart w:name="z740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на сотрудников районных (городских) территориальных Инспекции, кроме заместителя руководителя Инспекции;</w:t>
      </w:r>
    </w:p>
    <w:bookmarkEnd w:id="730"/>
    <w:bookmarkStart w:name="z741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</w:p>
    <w:bookmarkEnd w:id="731"/>
    <w:bookmarkStart w:name="z742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соблюдение и исполнение требований законодательства в области противодействия коррупции и исполнения антикоррупционных мероприятий, контроль за проведение антикоррупционных мер и превенции коррупции;</w:t>
      </w:r>
    </w:p>
    <w:bookmarkEnd w:id="732"/>
    <w:bookmarkStart w:name="z743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законами и актами Президента Республики Казахстан.</w:t>
      </w:r>
    </w:p>
    <w:bookmarkEnd w:id="733"/>
    <w:bookmarkStart w:name="z744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734"/>
    <w:bookmarkStart w:name="z745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735"/>
    <w:bookmarkStart w:name="z746" w:id="7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736"/>
    <w:bookmarkStart w:name="z747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Казахстан;</w:t>
      </w:r>
    </w:p>
    <w:bookmarkEnd w:id="737"/>
    <w:bookmarkStart w:name="z748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собственности;</w:t>
      </w:r>
    </w:p>
    <w:bookmarkEnd w:id="738"/>
    <w:bookmarkStart w:name="z749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39"/>
    <w:bookmarkStart w:name="z750" w:id="7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740"/>
    <w:bookmarkStart w:name="z751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упразднение Инспекции осуществляются в соответствии с законодательством Республики Казахстан. </w:t>
      </w:r>
    </w:p>
    <w:bookmarkEnd w:id="741"/>
    <w:bookmarkStart w:name="z752" w:id="7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подразделений, находящихся в ведении "Восточно-Казахстанской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Казахстан" </w:t>
      </w:r>
    </w:p>
    <w:bookmarkEnd w:id="742"/>
    <w:bookmarkStart w:name="z753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"Территориальная инспекция района Алтай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743"/>
    <w:bookmarkStart w:name="z754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"Глубоковская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744"/>
    <w:bookmarkStart w:name="z755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"Зайсанская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745"/>
    <w:bookmarkStart w:name="z756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"Курчумская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746"/>
    <w:bookmarkStart w:name="z757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"Катон-Карагайская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747"/>
    <w:bookmarkStart w:name="z758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"Территориальная инспекция по району Самар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748"/>
    <w:bookmarkStart w:name="z759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Государственное учреждение "Тарбагатайская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 </w:t>
      </w:r>
    </w:p>
    <w:bookmarkEnd w:id="749"/>
    <w:bookmarkStart w:name="z760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"Уланская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750"/>
    <w:bookmarkStart w:name="z761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"Шемонаихинская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751"/>
    <w:bookmarkStart w:name="z762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"Усть-Каменогорская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7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 агропромышленном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 № 67-Н</w:t>
            </w:r>
          </w:p>
        </w:tc>
      </w:tr>
    </w:tbl>
    <w:bookmarkStart w:name="z764" w:id="7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"Территориальная инспекция Комитета государственной инспекции в агропромышленном комплексе по области Абай Министерства сельского хозяйства Республики Казахстан"</w:t>
      </w:r>
    </w:p>
    <w:bookmarkEnd w:id="753"/>
    <w:bookmarkStart w:name="z765" w:id="7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54"/>
    <w:bookmarkStart w:name="z766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"Территориальная инспекция Комитета государственной инспекции в агропромышленном комплексе по области Абай Министерства сельского хозяйства Республики Казахстан" (далее – Инспекция) является территориальным подразделением Комитета государственной инспекции в агропромышленном комплексе Министерства сельского хозяйства Республики Казахстан (далее – Комитет), осуществляет руководство в сфере агропромышленного комплекса в части защиты и карантина растений, регулирования зернового рынка, племенного животноводства. </w:t>
      </w:r>
    </w:p>
    <w:bookmarkEnd w:id="755"/>
    <w:bookmarkStart w:name="z767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56"/>
    <w:bookmarkStart w:name="z768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57"/>
    <w:bookmarkStart w:name="z769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758"/>
    <w:bookmarkStart w:name="z770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759"/>
    <w:bookmarkStart w:name="z771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760"/>
    <w:bookmarkStart w:name="z772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761"/>
    <w:bookmarkStart w:name="z773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071407, область Абай, город Семей, улица Павлодарская, дом 106.</w:t>
      </w:r>
    </w:p>
    <w:bookmarkEnd w:id="762"/>
    <w:bookmarkStart w:name="z774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"Территориальная инспекция Комитета государственной инспекции в агропромышленном комплексе по области Абай Министерства сельского хозяйства Республики Казахстан".</w:t>
      </w:r>
    </w:p>
    <w:bookmarkEnd w:id="763"/>
    <w:bookmarkStart w:name="z775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764"/>
    <w:bookmarkStart w:name="z776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765"/>
    <w:bookmarkStart w:name="z777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 </w:t>
      </w:r>
    </w:p>
    <w:bookmarkEnd w:id="766"/>
    <w:bookmarkStart w:name="z778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767"/>
    <w:bookmarkStart w:name="z779" w:id="7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768"/>
    <w:bookmarkStart w:name="z780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769"/>
    <w:bookmarkStart w:name="z781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регулятивных, реализационных и контрольно-надзорных функций, а также участие в выполнении стратегических функций в области карантина растений;</w:t>
      </w:r>
    </w:p>
    <w:bookmarkEnd w:id="770"/>
    <w:bookmarkStart w:name="z782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выполнение регулятивных, реализационных и контрольных функций, а также участие в выполнении стратегических функций в области защиты растений; </w:t>
      </w:r>
    </w:p>
    <w:bookmarkEnd w:id="771"/>
    <w:bookmarkStart w:name="z783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реализационных и контрольных функций в области племенного животноводства;</w:t>
      </w:r>
    </w:p>
    <w:bookmarkEnd w:id="772"/>
    <w:bookmarkStart w:name="z784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выполнение регулятивных, реализационных и контрольных функций в области регулирования зернового рынка; </w:t>
      </w:r>
    </w:p>
    <w:bookmarkEnd w:id="773"/>
    <w:bookmarkStart w:name="z785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выполнение регулятивных, реализационных и контрольных функций в области агропромышленного комплекса; </w:t>
      </w:r>
    </w:p>
    <w:bookmarkEnd w:id="774"/>
    <w:bookmarkStart w:name="z786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выполнение реализационных и контрольных функций в области государственного имущества.</w:t>
      </w:r>
    </w:p>
    <w:bookmarkEnd w:id="775"/>
    <w:bookmarkStart w:name="z787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776"/>
    <w:bookmarkStart w:name="z788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777"/>
    <w:bookmarkStart w:name="z789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778"/>
    <w:bookmarkStart w:name="z790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Инспекции;</w:t>
      </w:r>
    </w:p>
    <w:bookmarkEnd w:id="779"/>
    <w:bookmarkStart w:name="z791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повышение квалификации и подготовки сотрудников Инспекции;</w:t>
      </w:r>
    </w:p>
    <w:bookmarkEnd w:id="780"/>
    <w:bookmarkStart w:name="z792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поощрять работников, налагать дисциплинарные взыскания, привлекать работников к материальной ответственности в случаях и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законодательством о государственной службе;</w:t>
      </w:r>
    </w:p>
    <w:bookmarkEnd w:id="781"/>
    <w:bookmarkStart w:name="z793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пределах компетенции в разработке проектов нормативных правовых актов и международных договоров Республики Казахстан;</w:t>
      </w:r>
    </w:p>
    <w:bookmarkEnd w:id="782"/>
    <w:bookmarkStart w:name="z794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Инспекции в соответствии с законодательством Республики Казахстан;</w:t>
      </w:r>
    </w:p>
    <w:bookmarkEnd w:id="783"/>
    <w:bookmarkStart w:name="z795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в пределах своей компетенции административным органам, должностным лицам в случаях, предусмотренных Административным процедурно-процессуальным кодексом Республики Казахстан;</w:t>
      </w:r>
    </w:p>
    <w:bookmarkEnd w:id="784"/>
    <w:bookmarkStart w:name="z796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отказывать в реализации прав участника административной процедуры в случаях и по основаниям,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785"/>
    <w:bookmarkStart w:name="z797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</w:t>
      </w:r>
    </w:p>
    <w:bookmarkEnd w:id="786"/>
    <w:bookmarkStart w:name="z798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787"/>
    <w:bookmarkStart w:name="z799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788"/>
    <w:bookmarkStart w:name="z800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заявления и жалобы физических и юридических лиц по вопросам, входящим в компетенцию Инспекции, в порядке, установленном законодательством Республики Казахстан;</w:t>
      </w:r>
    </w:p>
    <w:bookmarkEnd w:id="789"/>
    <w:bookmarkStart w:name="z801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790"/>
    <w:bookmarkStart w:name="z802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791"/>
    <w:bookmarkStart w:name="z803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уведомлять участника административной процедуры о месте и времени проводимого заслушивания;</w:t>
      </w:r>
    </w:p>
    <w:bookmarkEnd w:id="792"/>
    <w:bookmarkStart w:name="z804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участника административной процедуры перед принятием решения по административной процедуре, за исключением случаев, предусмотренных Административным процедурно-процессуальным кодексом Республики Казахстан;</w:t>
      </w:r>
    </w:p>
    <w:bookmarkEnd w:id="793"/>
    <w:bookmarkStart w:name="z805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доводить административный акт до сведения участника административной процедуры либо их представителей в порядке, установленном Административным процедурно-процессуальным кодексом Республики Казахстан;</w:t>
      </w:r>
    </w:p>
    <w:bookmarkEnd w:id="794"/>
    <w:bookmarkStart w:name="z806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территориальных подразделений Инспекции;</w:t>
      </w:r>
    </w:p>
    <w:bookmarkEnd w:id="795"/>
    <w:bookmarkStart w:name="z807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вышестоящих должностных лиц в установленном законодательством порядке в пределах компетенции Инспекции;</w:t>
      </w:r>
    </w:p>
    <w:bookmarkEnd w:id="796"/>
    <w:bookmarkStart w:name="z808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действующими законодательными актами.</w:t>
      </w:r>
    </w:p>
    <w:bookmarkEnd w:id="797"/>
    <w:bookmarkStart w:name="z809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798"/>
    <w:bookmarkStart w:name="z810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политику в области карантина растений; </w:t>
      </w:r>
    </w:p>
    <w:bookmarkEnd w:id="799"/>
    <w:bookmarkStart w:name="z811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государственные мероприятия по защите и карантину растений в соответствии с законами Республики Казахстан;</w:t>
      </w:r>
    </w:p>
    <w:bookmarkEnd w:id="800"/>
    <w:bookmarkStart w:name="z812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государственный карантинный фитосанитарный контроль и надзор; </w:t>
      </w:r>
    </w:p>
    <w:bookmarkEnd w:id="801"/>
    <w:bookmarkStart w:name="z813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координацию и методическое руководство деятельностью местных исполнительных органов в области карантина растений; </w:t>
      </w:r>
    </w:p>
    <w:bookmarkEnd w:id="802"/>
    <w:bookmarkStart w:name="z814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выдает, приостанавливает действие и отзывает учетные номера; </w:t>
      </w:r>
    </w:p>
    <w:bookmarkEnd w:id="803"/>
    <w:bookmarkStart w:name="z815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вносит предложения в местные исполнительные органы об установлении карантинной зоны с введением карантинного режима или его отмене; </w:t>
      </w:r>
    </w:p>
    <w:bookmarkEnd w:id="804"/>
    <w:bookmarkStart w:name="z816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государственный контроль за соблюдением законодательства Республики Казахстан в области карантина растений местными исполнительными органами; </w:t>
      </w:r>
    </w:p>
    <w:bookmarkEnd w:id="805"/>
    <w:bookmarkStart w:name="z817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участвует в создании базы данных о наличии и распространении карантинных объектов в Республике Казахстан и других государствах, мерах и мероприятиях по борьбе с ними; </w:t>
      </w:r>
    </w:p>
    <w:bookmarkEnd w:id="806"/>
    <w:bookmarkStart w:name="z818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подкарантинные объекты, зоны, места, участки производства, свободные или имеющие ограниченное распространение карантинных объектов и (или) чужеродных видов;</w:t>
      </w:r>
    </w:p>
    <w:bookmarkEnd w:id="807"/>
    <w:bookmarkStart w:name="z819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определяет условия транзита подкарантинной продукции; </w:t>
      </w:r>
    </w:p>
    <w:bookmarkEnd w:id="808"/>
    <w:bookmarkStart w:name="z820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проводит документарный государственный карантинный фитосанитарный контроль на фитосанитарных контрольных постах ввозимой, вывозимой и транзитной подкарантинной продукции; </w:t>
      </w:r>
    </w:p>
    <w:bookmarkEnd w:id="809"/>
    <w:bookmarkStart w:name="z821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организует проведение мероприятий по карантину растений и осуществляет контроль и надзор за их проведением; </w:t>
      </w:r>
    </w:p>
    <w:bookmarkEnd w:id="810"/>
    <w:bookmarkStart w:name="z822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проводит на фитосанитарных контрольных постах первичный карантинный фитосанитарный контроль и надзор за ввозимой, вывозимой и транзитной подкарантинной продукцией, при необходимости – ее карантинную фитосанитарную экспертизу и (или) лабораторную экспертизу с отбором образцов, за транспортными средствами и приспособлениями для перевозки (в том числе кабинами, салонами, багажными и грузовыми отделениями транспортных средств, контейнерами), ручной кладью и багажом физических лиц, составляет акт карантинного фитосанитарного контроля и надзора,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надзора; </w:t>
      </w:r>
    </w:p>
    <w:bookmarkEnd w:id="811"/>
    <w:bookmarkStart w:name="z823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проводит в пункте назначения подкарантинной продукции вторичный карантинный фитосанитарный контроль и надзор, отбор образцов, при необходимости – ее карантинную фитосанитарную экспертизу и (или) лабораторную экспертизу с учетом фитосанитарной характеристики территории и места ее происхождения, пункта назначения, а также зон, мест, участков производства, свободных или имеющих ограниченное распространение карантинных объектов и (или) чужеродных видов, за транспортными средствами и приспособлениями для перевозки (в том числе кабинами, салонами, багажными и грузовыми отделениями транспортных средств, контейнерами), ручной кладью и багажом физических лиц, составляет акт карантинного фитосанитарного контроля и надзора,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надзора; </w:t>
      </w:r>
    </w:p>
    <w:bookmarkEnd w:id="812"/>
    <w:bookmarkStart w:name="z824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проводит в местах отгрузки вывозимой подкарантинной продукции постоянный карантинный досмотр, при необходимости – ее карантинную фитосанитарную экспертизу и (или) лабораторную экспертизу с отбором образцов и фитосанитарную сертификацию; </w:t>
      </w:r>
    </w:p>
    <w:bookmarkEnd w:id="813"/>
    <w:bookmarkStart w:name="z825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проводит постоянный досмотр подкарантинной продукции, при необходимости – ее карантинную фитосанитарную экспертизу и (или) лабораторную экспертизу с отбором образцов и рассматривает карантинные документы на объектах внутренней торговли и в организациях Республики Казахстан; </w:t>
      </w:r>
    </w:p>
    <w:bookmarkEnd w:id="814"/>
    <w:bookmarkStart w:name="z826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проводит постоянные контрольные выборочные обследования территорий и помещений организаций, объектов внутренней торговли, крестьянских или фермерских, приусадебных и дачных хозяйств, выращивающих, заготавливающих, складирующих, перерабатывающих и реализующих продукцию растительного происхождения, земель сельскохозяйственного, лесного, водного и другого назначения; </w:t>
      </w:r>
    </w:p>
    <w:bookmarkEnd w:id="815"/>
    <w:bookmarkStart w:name="z827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выдает и контролирует исполнение предписаний об устранении выявленных нарушений законодательства Республики Казахстан в области карантина растений и выполнении мероприятий по карантину растений; </w:t>
      </w:r>
    </w:p>
    <w:bookmarkEnd w:id="816"/>
    <w:bookmarkStart w:name="z828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направляет исковое заявление в суд о запрещении или приостановлении деятельности индивидуальных предпринимателей и юридических лиц в порядке и на основаниях, установленных законодательными актами Республики Казахстан; </w:t>
      </w:r>
    </w:p>
    <w:bookmarkEnd w:id="817"/>
    <w:bookmarkStart w:name="z829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организует и контролирует мероприятия по исследованию импортного посевного и посадочного материалов в уполномоченной организации на наличие скрытой зараженности карантинными объектами и чужеродными видами; </w:t>
      </w:r>
    </w:p>
    <w:bookmarkEnd w:id="818"/>
    <w:bookmarkStart w:name="z830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выдает фитосанитарные сертификаты на подкарантинную продукцию; </w:t>
      </w:r>
    </w:p>
    <w:bookmarkEnd w:id="819"/>
    <w:bookmarkStart w:name="z831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обеспечивает выполнение международных норм и требований в соответствии с заключенными соглашениями в области карантина растений; </w:t>
      </w:r>
    </w:p>
    <w:bookmarkEnd w:id="820"/>
    <w:bookmarkStart w:name="z832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координацию и методическое руководство местных исполнительных органов в области защиты растений; </w:t>
      </w:r>
    </w:p>
    <w:bookmarkEnd w:id="821"/>
    <w:bookmarkStart w:name="z833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организует фитосанитарные мероприятия; </w:t>
      </w:r>
    </w:p>
    <w:bookmarkEnd w:id="822"/>
    <w:bookmarkStart w:name="z834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координирует деятельность государственных органов, физических и юридических лиц в проведении фитосанитарных мероприятий; </w:t>
      </w:r>
    </w:p>
    <w:bookmarkEnd w:id="823"/>
    <w:bookmarkStart w:name="z835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организует фитосанитарный мониторинг по вредным и особо опасным вредным организмам;</w:t>
      </w:r>
    </w:p>
    <w:bookmarkEnd w:id="824"/>
    <w:bookmarkStart w:name="z836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распределяет пестициды, приобретенные за счет бюджетных средств, по территории области в зависимости от данных фитосанитарного мониторинга и складывающейся фитосанитарной и карантинной обстановки; </w:t>
      </w:r>
    </w:p>
    <w:bookmarkEnd w:id="825"/>
    <w:bookmarkStart w:name="z837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организует и осуществляет государственный фитосанитарный контроль; </w:t>
      </w:r>
    </w:p>
    <w:bookmarkEnd w:id="826"/>
    <w:bookmarkStart w:name="z838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контроль за соблюдением законодательства Республики Казахстан в области карантина растений местными исполнительными органами;</w:t>
      </w:r>
    </w:p>
    <w:bookmarkEnd w:id="827"/>
    <w:bookmarkStart w:name="z839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контролирует соблюдение порядка обезвреживания пестицидов, а также условий содержания специальных хранилищ (могильников) в надлежащем состоянии; </w:t>
      </w:r>
    </w:p>
    <w:bookmarkEnd w:id="828"/>
    <w:bookmarkStart w:name="z840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физические и юридические лица, деятельность которых связана с объектами государственного фитосанитарного контроля, ведут фитосанитарный учет и представляют ведомству уполномоченного органа фитосанитарную отчетность;</w:t>
      </w:r>
    </w:p>
    <w:bookmarkEnd w:id="829"/>
    <w:bookmarkStart w:name="z841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осуществляет мониторинг зернового рынка; </w:t>
      </w:r>
    </w:p>
    <w:bookmarkEnd w:id="830"/>
    <w:bookmarkStart w:name="z842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осуществляет государственный контроль за соблюдением местными исполнительными органами законодательства Республики Казахстан о зерне; </w:t>
      </w:r>
    </w:p>
    <w:bookmarkEnd w:id="831"/>
    <w:bookmarkStart w:name="z843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выдает предписания о нарушении законодательства Республики Казахстан о зерне, рассматривает дела об административных правонарушениях в соответствии с законодательством Республики Казахстан об административных правонарушениях; </w:t>
      </w:r>
    </w:p>
    <w:bookmarkEnd w:id="832"/>
    <w:bookmarkStart w:name="z844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реализует основные направления государственной политики в области племенного животноводства; </w:t>
      </w:r>
    </w:p>
    <w:bookmarkEnd w:id="833"/>
    <w:bookmarkStart w:name="z845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осуществляет контроль за исполнением законодательства Республики Казахстан о племенном животноводстве; </w:t>
      </w:r>
    </w:p>
    <w:bookmarkEnd w:id="834"/>
    <w:bookmarkStart w:name="z846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ведет государственный реестр селекционных достижений, в области племенного животноводства, рекомендованных к использованию в Республике Казахстан; </w:t>
      </w:r>
    </w:p>
    <w:bookmarkEnd w:id="835"/>
    <w:bookmarkStart w:name="z847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осуществляет прием уведомлений от физических и юридических лиц о начале (прекращении) деятельности в области племенного животноводства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 </w:t>
      </w:r>
    </w:p>
    <w:bookmarkEnd w:id="836"/>
    <w:bookmarkStart w:name="z848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проводит испытание и апробацию селекционных достижений в области животноводства; </w:t>
      </w:r>
    </w:p>
    <w:bookmarkEnd w:id="837"/>
    <w:bookmarkStart w:name="z849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осуществляет контроль за исполнением законадательства Республики Казахстан о племенном животноводстве; </w:t>
      </w:r>
    </w:p>
    <w:bookmarkEnd w:id="838"/>
    <w:bookmarkStart w:name="z850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осуществляет контроль за достоверностью данных племенных свидетельств на реализуемую племенную продукцию (материал); </w:t>
      </w:r>
    </w:p>
    <w:bookmarkEnd w:id="839"/>
    <w:bookmarkStart w:name="z851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реализует государственную политику в области:</w:t>
      </w:r>
    </w:p>
    <w:bookmarkEnd w:id="840"/>
    <w:bookmarkStart w:name="z852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агропромышленного комплекса;</w:t>
      </w:r>
    </w:p>
    <w:bookmarkEnd w:id="841"/>
    <w:bookmarkStart w:name="z853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пчеловодства; </w:t>
      </w:r>
    </w:p>
    <w:bookmarkEnd w:id="842"/>
    <w:bookmarkStart w:name="z854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обеспечивает повышение качества оказания государственных услуг;</w:t>
      </w:r>
    </w:p>
    <w:bookmarkEnd w:id="843"/>
    <w:bookmarkStart w:name="z855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предоставляет информацию о порядке оказания государственных услуг по вопросам оказания государственных услуг;</w:t>
      </w:r>
    </w:p>
    <w:bookmarkEnd w:id="844"/>
    <w:bookmarkStart w:name="z856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обеспечивает информированность услугополучателей в доступной форме о порядке оказания государственных услуг; </w:t>
      </w:r>
    </w:p>
    <w:bookmarkEnd w:id="845"/>
    <w:bookmarkStart w:name="z857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рассматривает обращения услугополучателей по вопросам оказания государственных услуг; </w:t>
      </w:r>
    </w:p>
    <w:bookmarkEnd w:id="846"/>
    <w:bookmarkStart w:name="z858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принимает меры, направленные на восстановление нарушенных прав, свобод и законных интересов услугополучателей; </w:t>
      </w:r>
    </w:p>
    <w:bookmarkEnd w:id="847"/>
    <w:bookmarkStart w:name="z859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обеспечивает повышение квалификации работников в сфере оказания государственных услуг, общения с лицами с инвалидностью;</w:t>
      </w:r>
    </w:p>
    <w:bookmarkEnd w:id="848"/>
    <w:bookmarkStart w:name="z860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осуществляет государственное регулирование в области карантина растений; </w:t>
      </w:r>
    </w:p>
    <w:bookmarkEnd w:id="849"/>
    <w:bookmarkStart w:name="z861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участвует в реализации государственной политики в области биологической безопасности; </w:t>
      </w:r>
    </w:p>
    <w:bookmarkEnd w:id="850"/>
    <w:bookmarkStart w:name="z862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информирует общественность о ситуациях, влекущих риски биологических угроз, в соответствии с законодательством Республики Казахстан о доступе к информации; </w:t>
      </w:r>
    </w:p>
    <w:bookmarkEnd w:id="851"/>
    <w:bookmarkStart w:name="z863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осуществляет проведение профилактических мероприятий в области биологической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биологической безопасности Республики Казахстан" и законодательством Республики Казахстан; </w:t>
      </w:r>
    </w:p>
    <w:bookmarkEnd w:id="852"/>
    <w:bookmarkStart w:name="z864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осуществляет учет и мониторинг в области биологической безопасности в соответствии с Законом Республики Казахстан "О биологической безопасности Республики Казахстан" и законодательством Республики Казахстан; </w:t>
      </w:r>
    </w:p>
    <w:bookmarkEnd w:id="853"/>
    <w:bookmarkStart w:name="z865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предоставляет статистическую информацию и иную учетную и отчетную документацию (информацию) в области биологической безопасности в соответствии с правилами ведения учета, мониторинга и прогнозирования (моделирования) в области биологической безопасности; </w:t>
      </w:r>
    </w:p>
    <w:bookmarkEnd w:id="854"/>
    <w:bookmarkStart w:name="z866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осуществляет ведение реестров субъектов, осуществляющих обращение с патогенными биологическими агентами, потенциально опасных биологических объектов; </w:t>
      </w:r>
    </w:p>
    <w:bookmarkEnd w:id="855"/>
    <w:bookmarkStart w:name="z867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государственный контроль и надзор за соблюдением требований в области биологической безопасности;</w:t>
      </w:r>
    </w:p>
    <w:bookmarkEnd w:id="856"/>
    <w:bookmarkStart w:name="z868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осуществляет внешнюю оценку биологических рисков;</w:t>
      </w:r>
    </w:p>
    <w:bookmarkEnd w:id="857"/>
    <w:bookmarkStart w:name="z869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осуществляет государственный фитосанитарный контроль и надзор в отношении потенциально опасных биологических объектов, на которых осуществляется обращение с патогенными биологическими агентами, осуществляются с учетом особенностей, предусмотренных законодательством Республики Казахстан в области биологической безопасности;</w:t>
      </w:r>
    </w:p>
    <w:bookmarkEnd w:id="858"/>
    <w:bookmarkStart w:name="z870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осуществляет иные функции в соответствии с законодательством Республики Казахстан.</w:t>
      </w:r>
    </w:p>
    <w:bookmarkEnd w:id="859"/>
    <w:bookmarkStart w:name="z871" w:id="8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</w:t>
      </w:r>
    </w:p>
    <w:bookmarkEnd w:id="860"/>
    <w:bookmarkStart w:name="z872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Инспекции осуществляется руководителем Инспекции, который несет персональную ответственность за выполнение возложенных на Инспекцию задач и осуществление им своих полномочий;</w:t>
      </w:r>
    </w:p>
    <w:bookmarkEnd w:id="861"/>
    <w:bookmarkStart w:name="z873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соответсвии с законодательством Республики Казахстан;</w:t>
      </w:r>
    </w:p>
    <w:bookmarkEnd w:id="862"/>
    <w:bookmarkStart w:name="z874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имеет одного заместителя, который назначается на должность и освобождается от должности в соответствии с законадательством Республики Казахстан.</w:t>
      </w:r>
    </w:p>
    <w:bookmarkEnd w:id="863"/>
    <w:bookmarkStart w:name="z875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руководителя Инспекции: </w:t>
      </w:r>
    </w:p>
    <w:bookmarkEnd w:id="864"/>
    <w:bookmarkStart w:name="z876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своего заместителя, руководителей структурных подразделений Инспекции, руководителей районных (городских) территориальных инспекций;</w:t>
      </w:r>
    </w:p>
    <w:bookmarkEnd w:id="865"/>
    <w:bookmarkStart w:name="z877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законодательством, кроме заместителя руководителя Инспекции, назначает на должность и освобождает от должностей сотрудников областной инспекции, руководителей и сотрудников районных (городских) территориальных инспекций;</w:t>
      </w:r>
    </w:p>
    <w:bookmarkEnd w:id="866"/>
    <w:bookmarkStart w:name="z878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поощряет и налагает дисциплинарные взыскания на руководителей районных (городских) территориальных инспекций и на сотрудников областной и районных (городских) территориальных инспекций, кроме заместителя руководителя Инспекции;</w:t>
      </w:r>
    </w:p>
    <w:bookmarkEnd w:id="867"/>
    <w:bookmarkStart w:name="z879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на сотрудников областной и районных (городских) территориальных инспекций, кроме заместителя руководителя Инспекции;</w:t>
      </w:r>
    </w:p>
    <w:bookmarkEnd w:id="868"/>
    <w:bookmarkStart w:name="z880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компетенции подписывает приказы;</w:t>
      </w:r>
    </w:p>
    <w:bookmarkEnd w:id="869"/>
    <w:bookmarkStart w:name="z881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структурных подразделений Инспекции;</w:t>
      </w:r>
    </w:p>
    <w:bookmarkEnd w:id="870"/>
    <w:bookmarkStart w:name="z882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утверждает положения районных (городских) территориальных инспекций; </w:t>
      </w:r>
    </w:p>
    <w:bookmarkEnd w:id="871"/>
    <w:bookmarkStart w:name="z883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по согласованию с Комитетом перечень фитосанитарных контрольных постов и места их дислокации;</w:t>
      </w:r>
    </w:p>
    <w:bookmarkEnd w:id="872"/>
    <w:bookmarkStart w:name="z884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направляет предложения в Комитет по утверждению фитосанитарных контрольных постов;</w:t>
      </w:r>
    </w:p>
    <w:bookmarkEnd w:id="873"/>
    <w:bookmarkStart w:name="z885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на сотрудников районных (городских) территориальных Инспекции, кроме заместителя руководителя Инспекции;</w:t>
      </w:r>
    </w:p>
    <w:bookmarkEnd w:id="874"/>
    <w:bookmarkStart w:name="z886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</w:p>
    <w:bookmarkEnd w:id="875"/>
    <w:bookmarkStart w:name="z887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соблюдение и исполнение требований законодательства в области противодействия коррупции и исполнения антикоррупционных мероприятий, контроль за проведение антикоррупционных мер и превенции коррупции;</w:t>
      </w:r>
    </w:p>
    <w:bookmarkEnd w:id="876"/>
    <w:bookmarkStart w:name="z888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законами и актами Президента Республики Казахстан.</w:t>
      </w:r>
    </w:p>
    <w:bookmarkEnd w:id="877"/>
    <w:bookmarkStart w:name="z889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878"/>
    <w:bookmarkStart w:name="z890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879"/>
    <w:bookmarkStart w:name="z891" w:id="8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880"/>
    <w:bookmarkStart w:name="z892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Казахстан;</w:t>
      </w:r>
    </w:p>
    <w:bookmarkEnd w:id="881"/>
    <w:bookmarkStart w:name="z893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собственности;</w:t>
      </w:r>
    </w:p>
    <w:bookmarkEnd w:id="882"/>
    <w:bookmarkStart w:name="z894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83"/>
    <w:bookmarkStart w:name="z895" w:id="8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884"/>
    <w:bookmarkStart w:name="z896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упразднение Инспекции осуществляются в соответствии с законодательством Республики Казахстан. </w:t>
      </w:r>
    </w:p>
    <w:bookmarkEnd w:id="885"/>
    <w:bookmarkStart w:name="z897" w:id="8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подразделений, находящихся в ведении территориальной инспекции Комитета государственной инспекции в агропромышленном комплексе по области Абай Министерства сельского хозяйства Республики Казахстан"</w:t>
      </w:r>
    </w:p>
    <w:bookmarkEnd w:id="886"/>
    <w:bookmarkStart w:name="z898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"Абайская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887"/>
    <w:bookmarkStart w:name="z899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"Аксуатская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888"/>
    <w:bookmarkStart w:name="z900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"Аягозская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889"/>
    <w:bookmarkStart w:name="z901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"Бескарагайская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890"/>
    <w:bookmarkStart w:name="z902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"Бородулихинская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891"/>
    <w:bookmarkStart w:name="z903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"Жарминская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892"/>
    <w:bookmarkStart w:name="z904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"Кокпектинская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893"/>
    <w:bookmarkStart w:name="z905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"Урджарская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8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 агропромышленном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 № 67-Н</w:t>
            </w:r>
          </w:p>
        </w:tc>
      </w:tr>
    </w:tbl>
    <w:bookmarkStart w:name="z907" w:id="8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"Жамбылская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</w:t>
      </w:r>
    </w:p>
    <w:bookmarkEnd w:id="895"/>
    <w:bookmarkStart w:name="z908" w:id="8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96"/>
    <w:bookmarkStart w:name="z909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"Жамбылская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(далее – Инспекция) является территориальным подразделением Комитета государственной инспекции в агропромышленном комплексе Министерства сельского хозяйства Республики Казахстан (далее – Комитет), осуществляет руководство в сфере агропромышленного комплекса в части защиты и карантина растений, регулирования зернового рынка, племенного животноводства. </w:t>
      </w:r>
    </w:p>
    <w:bookmarkEnd w:id="897"/>
    <w:bookmarkStart w:name="z910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98"/>
    <w:bookmarkStart w:name="z911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99"/>
    <w:bookmarkStart w:name="z912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900"/>
    <w:bookmarkStart w:name="z913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901"/>
    <w:bookmarkStart w:name="z914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902"/>
    <w:bookmarkStart w:name="z915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903"/>
    <w:bookmarkStart w:name="z916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080000, Жамбылская область, город Тараз, улица Пушкина, дом 140 Б.</w:t>
      </w:r>
    </w:p>
    <w:bookmarkEnd w:id="904"/>
    <w:bookmarkStart w:name="z917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"Жамбылская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905"/>
    <w:bookmarkStart w:name="z918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906"/>
    <w:bookmarkStart w:name="z919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907"/>
    <w:bookmarkStart w:name="z920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 </w:t>
      </w:r>
    </w:p>
    <w:bookmarkEnd w:id="908"/>
    <w:bookmarkStart w:name="z921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909"/>
    <w:bookmarkStart w:name="z922" w:id="9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910"/>
    <w:bookmarkStart w:name="z923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911"/>
    <w:bookmarkStart w:name="z924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регулятивных, реализационных и контрольно-надзорных функций, а также участие в выполнении стратегических функций в области карантина растений;</w:t>
      </w:r>
    </w:p>
    <w:bookmarkEnd w:id="912"/>
    <w:bookmarkStart w:name="z925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выполнение регулятивных, реализационных и контрольных функций, а также участие в выполнении стратегических функций в области защиты растений; </w:t>
      </w:r>
    </w:p>
    <w:bookmarkEnd w:id="913"/>
    <w:bookmarkStart w:name="z926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реализационных и контрольных функций в области племенного животноводства;</w:t>
      </w:r>
    </w:p>
    <w:bookmarkEnd w:id="914"/>
    <w:bookmarkStart w:name="z927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выполнение регулятивных, реализационных и контрольных функций в области регулирования зернового рынка; </w:t>
      </w:r>
    </w:p>
    <w:bookmarkEnd w:id="915"/>
    <w:bookmarkStart w:name="z928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выполнение регулятивных, реализационных и контрольных функций в области агропромышленного комплекса; </w:t>
      </w:r>
    </w:p>
    <w:bookmarkEnd w:id="916"/>
    <w:bookmarkStart w:name="z929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выполнение реализационных и контрольных функций в области государственного имущества.</w:t>
      </w:r>
    </w:p>
    <w:bookmarkEnd w:id="917"/>
    <w:bookmarkStart w:name="z930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918"/>
    <w:bookmarkStart w:name="z931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919"/>
    <w:bookmarkStart w:name="z932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920"/>
    <w:bookmarkStart w:name="z933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Инспекции;</w:t>
      </w:r>
    </w:p>
    <w:bookmarkEnd w:id="921"/>
    <w:bookmarkStart w:name="z934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повышение квалификации и подготовки сотрудников Инспекции;</w:t>
      </w:r>
    </w:p>
    <w:bookmarkEnd w:id="922"/>
    <w:bookmarkStart w:name="z935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поощрять работников, налагать дисциплинарные взыскания, привлекать работников к материальной ответственности в случаях и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законодательством о государственной службе;</w:t>
      </w:r>
    </w:p>
    <w:bookmarkEnd w:id="923"/>
    <w:bookmarkStart w:name="z936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пределах компетенции в разработке проектов нормативных правовых актов и международных договоров Республики Казахстан;</w:t>
      </w:r>
    </w:p>
    <w:bookmarkEnd w:id="924"/>
    <w:bookmarkStart w:name="z937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Инспекции в соответствии с законодательством Республики Казахстан;</w:t>
      </w:r>
    </w:p>
    <w:bookmarkEnd w:id="925"/>
    <w:bookmarkStart w:name="z938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в пределах своей компетенции административным органам, должностным лицам в случаях, предусмотренных Административным процедурно-процессуальным кодексом Республики Казахстан;</w:t>
      </w:r>
    </w:p>
    <w:bookmarkEnd w:id="926"/>
    <w:bookmarkStart w:name="z939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отказывать в реализации прав участника административной процедуры в случаях и по основаниям,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927"/>
    <w:bookmarkStart w:name="z940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</w:t>
      </w:r>
    </w:p>
    <w:bookmarkEnd w:id="928"/>
    <w:bookmarkStart w:name="z941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929"/>
    <w:bookmarkStart w:name="z942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930"/>
    <w:bookmarkStart w:name="z943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заявления и жалобы физических и юридических лиц по вопросам, входящим в компетенцию Инспекции, в порядке, установленном законодательством Республики Казахстан;</w:t>
      </w:r>
    </w:p>
    <w:bookmarkEnd w:id="931"/>
    <w:bookmarkStart w:name="z944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932"/>
    <w:bookmarkStart w:name="z945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933"/>
    <w:bookmarkStart w:name="z946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уведомлять участника административной процедуры о месте и времени проводимого заслушивания;</w:t>
      </w:r>
    </w:p>
    <w:bookmarkEnd w:id="934"/>
    <w:bookmarkStart w:name="z947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участника административной процедуры перед принятием решения по административной процедуре, за исключением случаев, предусмотренных Административным процедурно-процессуальным кодексом Республики Казахстан;</w:t>
      </w:r>
    </w:p>
    <w:bookmarkEnd w:id="935"/>
    <w:bookmarkStart w:name="z948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доводить административный акт до сведения участника административной процедуры либо их представителей в порядке, установленном Административным процедурно-процессуальным кодексом Республики Казахстан;</w:t>
      </w:r>
    </w:p>
    <w:bookmarkEnd w:id="936"/>
    <w:bookmarkStart w:name="z949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территориальных подразделений Инспекции;</w:t>
      </w:r>
    </w:p>
    <w:bookmarkEnd w:id="937"/>
    <w:bookmarkStart w:name="z950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вышестоящих должностных лиц в установленном законодательством порядке в пределах компетенции Инспекции;</w:t>
      </w:r>
    </w:p>
    <w:bookmarkEnd w:id="938"/>
    <w:bookmarkStart w:name="z951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действующими законодательными актами.</w:t>
      </w:r>
    </w:p>
    <w:bookmarkEnd w:id="939"/>
    <w:bookmarkStart w:name="z952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940"/>
    <w:bookmarkStart w:name="z953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политику в области карантина растений; </w:t>
      </w:r>
    </w:p>
    <w:bookmarkEnd w:id="941"/>
    <w:bookmarkStart w:name="z954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государственные мероприятия по защите и карантину растений в соответствии с законами Республики Казахстан;</w:t>
      </w:r>
    </w:p>
    <w:bookmarkEnd w:id="942"/>
    <w:bookmarkStart w:name="z955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государственный карантинный фитосанитарный контроль и надзор; </w:t>
      </w:r>
    </w:p>
    <w:bookmarkEnd w:id="943"/>
    <w:bookmarkStart w:name="z956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координацию и методическое руководство деятельностью местных исполнительных органов в области карантина растений; </w:t>
      </w:r>
    </w:p>
    <w:bookmarkEnd w:id="944"/>
    <w:bookmarkStart w:name="z957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выдает, приостанавливает действие и отзывает учетные номера; </w:t>
      </w:r>
    </w:p>
    <w:bookmarkEnd w:id="945"/>
    <w:bookmarkStart w:name="z958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вносит предложения в местные исполнительные органы об установлении карантинной зоны с введением карантинного режима или его отмене; </w:t>
      </w:r>
    </w:p>
    <w:bookmarkEnd w:id="946"/>
    <w:bookmarkStart w:name="z959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государственный контроль за соблюдением законодательства Республики Казахстан в области карантина растений местными исполнительными органами; </w:t>
      </w:r>
    </w:p>
    <w:bookmarkEnd w:id="947"/>
    <w:bookmarkStart w:name="z960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участвует в создании базы данных о наличии и распространении карантинных объектов в Республике Казахстан и других государствах, мерах и мероприятиях по борьбе с ними; </w:t>
      </w:r>
    </w:p>
    <w:bookmarkEnd w:id="948"/>
    <w:bookmarkStart w:name="z961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определяет подкарантинные объекты, зоны, места, участки производства, свободные или имеющие ограниченное распространение карантинных объектов и (или) чужеродных видов; </w:t>
      </w:r>
    </w:p>
    <w:bookmarkEnd w:id="949"/>
    <w:bookmarkStart w:name="z962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определяет условия транзита подкарантинной продукции; </w:t>
      </w:r>
    </w:p>
    <w:bookmarkEnd w:id="950"/>
    <w:bookmarkStart w:name="z963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проводит документарный государственный карантинный фитосанитарный контроль на фитосанитарных контрольных постах ввозимой, вывозимой и транзитной подкарантинной продукции; </w:t>
      </w:r>
    </w:p>
    <w:bookmarkEnd w:id="951"/>
    <w:bookmarkStart w:name="z964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организует проведение мероприятий по карантину растений и осуществляет контроль и надзор за их проведением; </w:t>
      </w:r>
    </w:p>
    <w:bookmarkEnd w:id="952"/>
    <w:bookmarkStart w:name="z965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проводит на фитосанитарных контрольных постах первичный карантинный фитосанитарный контроль и надзор за ввозимой, вывозимой и транзитной подкарантинной продукцией, при необходимости – ее карантинную фитосанитарную экспертизу и (или) лабораторную экспертизу с отбором образцов, за транспортными средствами и приспособлениями для перевозки (в том числе кабинами, салонами, багажными и грузовыми отделениями транспортных средств, контейнерами), ручной кладью и багажом физических лиц, составляет акт карантинного фитосанитарного контроля и надзора,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надзора; </w:t>
      </w:r>
    </w:p>
    <w:bookmarkEnd w:id="953"/>
    <w:bookmarkStart w:name="z966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проводит в пункте назначения подкарантинной продукции вторичный карантинный фитосанитарный контроль и надзор, отбор образцов, при необходимости – ее карантинную фитосанитарную экспертизу и (или) лабораторную экспертизу с учетом фитосанитарной характеристики территории и места ее происхождения, пункта назначения, а также зон, мест, участков производства, свободных или имеющих ограниченное распространение карантинных объектов и (или) чужеродных видов, за транспортными средствами и приспособлениями для перевозки (в том числе кабинами, салонами, багажными и грузовыми отделениями транспортных средств, контейнерами), ручной кладью и багажом физических лиц, составляет акт карантинного фитосанитарного контроля и надзора,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надзора;</w:t>
      </w:r>
    </w:p>
    <w:bookmarkEnd w:id="954"/>
    <w:bookmarkStart w:name="z967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проводит в местах отгрузки вывозимой подкарантинной продукции постоянный карантинный досмотр, при необходимости – ее карантинную фитосанитарную экспертизу и (или) лабораторную экспертизу с отбором образцов и фитосанитарную сертификацию; </w:t>
      </w:r>
    </w:p>
    <w:bookmarkEnd w:id="955"/>
    <w:bookmarkStart w:name="z968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проводит постоянный досмотр подкарантинной продукции, при необходимости – ее карантинную фитосанитарную экспертизу и (или) лабораторную экспертизу с отбором образцов и рассматривает карантинные документы на объектах внутренней торговли и в организациях Республики Казахстан; </w:t>
      </w:r>
    </w:p>
    <w:bookmarkEnd w:id="956"/>
    <w:bookmarkStart w:name="z969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проводит постоянные контрольные выборочные обследования территорий и помещений организаций, объектов внутренней торговли, крестьянских или фермерских, приусадебных и дачных хозяйств, выращивающих, заготавливающих, складирующих, перерабатывающих и реализующих продукцию растительного происхождения, земель сельскохозяйственного, лесного, водного и другого назначения; </w:t>
      </w:r>
    </w:p>
    <w:bookmarkEnd w:id="957"/>
    <w:bookmarkStart w:name="z970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выдает и контролирует исполнение предписаний об устранении выявленных нарушений законодательства Республики Казахстан в области карантина растений и выполнении мероприятий по карантину растений;</w:t>
      </w:r>
    </w:p>
    <w:bookmarkEnd w:id="958"/>
    <w:bookmarkStart w:name="z971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направляет исковое заявление в суд о запрещении или приостановлении деятельности индивидуальных предпринимателей и юридических лиц в порядке и на основаниях, установленных законодательными актами Республики Казахстан;</w:t>
      </w:r>
    </w:p>
    <w:bookmarkEnd w:id="959"/>
    <w:bookmarkStart w:name="z972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организует и контролирует мероприятия по исследованию импортного посевного и посадочного материалов в уполномоченной организации на наличие скрытой зараженности карантинными объектами и чужеродными видами; </w:t>
      </w:r>
    </w:p>
    <w:bookmarkEnd w:id="960"/>
    <w:bookmarkStart w:name="z973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выдает фитосанитарные сертификаты на подкарантинную продукцию; </w:t>
      </w:r>
    </w:p>
    <w:bookmarkEnd w:id="961"/>
    <w:bookmarkStart w:name="z974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выполнение международных норм и требований в соответствии с заключенными соглашениями в области карантина растений;</w:t>
      </w:r>
    </w:p>
    <w:bookmarkEnd w:id="962"/>
    <w:bookmarkStart w:name="z975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координацию и методическое руководство местных исполнительных органов в области защиты растений; </w:t>
      </w:r>
    </w:p>
    <w:bookmarkEnd w:id="963"/>
    <w:bookmarkStart w:name="z976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организует фитосанитарные мероприятия; </w:t>
      </w:r>
    </w:p>
    <w:bookmarkEnd w:id="964"/>
    <w:bookmarkStart w:name="z977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координирует деятельность государственных органов, физических и юридических лиц в проведении фитосанитарных мероприятий;</w:t>
      </w:r>
    </w:p>
    <w:bookmarkEnd w:id="965"/>
    <w:bookmarkStart w:name="z978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организует фитосанитарный мониторинг по вредным и особо опасным вредным организмам;</w:t>
      </w:r>
    </w:p>
    <w:bookmarkEnd w:id="966"/>
    <w:bookmarkStart w:name="z979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распределяет пестициды, приобретенные за счет бюджетных средств, по территории области в зависимости от данных фитосанитарного мониторинга и складывающейся фитосанитарной и карантинной обстановки; </w:t>
      </w:r>
    </w:p>
    <w:bookmarkEnd w:id="967"/>
    <w:bookmarkStart w:name="z980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организует и осуществляет государственный фитосанитарный контроль; </w:t>
      </w:r>
    </w:p>
    <w:bookmarkEnd w:id="968"/>
    <w:bookmarkStart w:name="z981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контроль за соблюдением законодательства Республики Казахстан в области карантина растений местными исполнительными органами;</w:t>
      </w:r>
    </w:p>
    <w:bookmarkEnd w:id="969"/>
    <w:bookmarkStart w:name="z982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контролирует соблюдение порядка обезвреживания пестицидов, а также условий содержания специальных хранилищ (могильников) в надлежащем состоянии; </w:t>
      </w:r>
    </w:p>
    <w:bookmarkEnd w:id="970"/>
    <w:bookmarkStart w:name="z983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физические и юридические лица, деятельность которых связана с объектами государственного фитосанитарного контроля, ведут фитосанитарный учет и представляют ведомству уполномоченного органа фитосанитарную отчетность;</w:t>
      </w:r>
    </w:p>
    <w:bookmarkEnd w:id="971"/>
    <w:bookmarkStart w:name="z984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осуществляет мониторинг зернового рынка; </w:t>
      </w:r>
    </w:p>
    <w:bookmarkEnd w:id="972"/>
    <w:bookmarkStart w:name="z985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осуществляет государственный контроль за соблюдением местными исполнительными органами законодательства Республики Казахстан о зерне; </w:t>
      </w:r>
    </w:p>
    <w:bookmarkEnd w:id="973"/>
    <w:bookmarkStart w:name="z986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выдает предписания о нарушении законодательства Республики Казахстан о зерне, рассматривает дела об административных правонарушениях в соответствии с законодательством Республики Казахстан об административных правонарушениях; </w:t>
      </w:r>
    </w:p>
    <w:bookmarkEnd w:id="974"/>
    <w:bookmarkStart w:name="z987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реализует основные направления государственной политики в области племенного животноводства; </w:t>
      </w:r>
    </w:p>
    <w:bookmarkEnd w:id="975"/>
    <w:bookmarkStart w:name="z988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осуществляет контроль за исполнением законодательства Республики Казахстан о племенном животноводстве; </w:t>
      </w:r>
    </w:p>
    <w:bookmarkEnd w:id="976"/>
    <w:bookmarkStart w:name="z989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ведет государственный реестр селекционных достижений, в области племенного животноводства, рекомендованных к использованию в Республике Казахстан; </w:t>
      </w:r>
    </w:p>
    <w:bookmarkEnd w:id="977"/>
    <w:bookmarkStart w:name="z990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осуществляет прием уведомлений от физических и юридических лиц о начале (прекращении) деятельности в области племенного животноводства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 </w:t>
      </w:r>
    </w:p>
    <w:bookmarkEnd w:id="978"/>
    <w:bookmarkStart w:name="z991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проводит испытание и апробацию селекционных достижений в области животноводства; </w:t>
      </w:r>
    </w:p>
    <w:bookmarkEnd w:id="979"/>
    <w:bookmarkStart w:name="z992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осуществляет контроль за исполнением законадательства Республики Казахстан о племенном животноводстве; </w:t>
      </w:r>
    </w:p>
    <w:bookmarkEnd w:id="980"/>
    <w:bookmarkStart w:name="z993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осуществляет контроль за достоверностью данных племенных свидетельств на реализуемую племенную продукцию (материал); </w:t>
      </w:r>
    </w:p>
    <w:bookmarkEnd w:id="981"/>
    <w:bookmarkStart w:name="z994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реализует государственную политику в области:</w:t>
      </w:r>
    </w:p>
    <w:bookmarkEnd w:id="982"/>
    <w:bookmarkStart w:name="z995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агропромышленного комплекса;</w:t>
      </w:r>
    </w:p>
    <w:bookmarkEnd w:id="983"/>
    <w:bookmarkStart w:name="z996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пчеловодства; </w:t>
      </w:r>
    </w:p>
    <w:bookmarkEnd w:id="984"/>
    <w:bookmarkStart w:name="z997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обеспечивает повышение качества оказания государственных услуг;</w:t>
      </w:r>
    </w:p>
    <w:bookmarkEnd w:id="985"/>
    <w:bookmarkStart w:name="z998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предоставляет информацию о порядке оказания государственных услуг по вопросам оказания государственных услуг;</w:t>
      </w:r>
    </w:p>
    <w:bookmarkEnd w:id="986"/>
    <w:bookmarkStart w:name="z999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обеспечивает информированность услугополучателей в доступной форме о порядке оказания государственных услуг; </w:t>
      </w:r>
    </w:p>
    <w:bookmarkEnd w:id="987"/>
    <w:bookmarkStart w:name="z1000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рассматривает обращения услугополучателей по вопросам оказания государственных услуг; </w:t>
      </w:r>
    </w:p>
    <w:bookmarkEnd w:id="988"/>
    <w:bookmarkStart w:name="z1001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принимает меры, направленные на восстановление нарушенных прав, свобод и законных интересов услугополучателей; </w:t>
      </w:r>
    </w:p>
    <w:bookmarkEnd w:id="989"/>
    <w:bookmarkStart w:name="z1002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обеспечивает повышение квалификации работников в сфере оказания государственных услуг, общения с лицами с инвалидностью; </w:t>
      </w:r>
    </w:p>
    <w:bookmarkEnd w:id="990"/>
    <w:bookmarkStart w:name="z1003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осуществляет государственное регулирование в области карантина растений; </w:t>
      </w:r>
    </w:p>
    <w:bookmarkEnd w:id="991"/>
    <w:bookmarkStart w:name="z1004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участвует в реализации государственной политики в области биологической безопасности; </w:t>
      </w:r>
    </w:p>
    <w:bookmarkEnd w:id="992"/>
    <w:bookmarkStart w:name="z1005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информирует общественность о ситуациях, влекущих риски биологических угроз, в соответствии с законодательством Республики Казахстан о доступе к информации; </w:t>
      </w:r>
    </w:p>
    <w:bookmarkEnd w:id="993"/>
    <w:bookmarkStart w:name="z1006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осуществляет проведение профилактических мероприятий в области биологической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биологической безопасности Республики Казахстан" и законодательством Республики Казахстан; </w:t>
      </w:r>
    </w:p>
    <w:bookmarkEnd w:id="994"/>
    <w:bookmarkStart w:name="z1007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осуществляет учет и мониторинг в области биологической безопасности в соответствии с Законом Республики Казахстан "О биологической безопасности Республики Казахстан" и законодательством Республики Казахстан;</w:t>
      </w:r>
    </w:p>
    <w:bookmarkEnd w:id="995"/>
    <w:bookmarkStart w:name="z1008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предоставляет статистическую информацию и иную учетную и отчетную документацию (информацию) в области биологической безопасности в соответствии с правилами ведения учета, мониторинга и прогнозирования (моделирования) в области биологической безопасности; </w:t>
      </w:r>
    </w:p>
    <w:bookmarkEnd w:id="996"/>
    <w:bookmarkStart w:name="z1009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осуществляет ведение реестров субъектов, осуществляющих обращение с патогенными биологическими агентами, потенциально опасных биологических объектов; </w:t>
      </w:r>
    </w:p>
    <w:bookmarkEnd w:id="997"/>
    <w:bookmarkStart w:name="z1010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государственный контроль и надзор за соблюдением требований в области биологической безопасности;</w:t>
      </w:r>
    </w:p>
    <w:bookmarkEnd w:id="998"/>
    <w:bookmarkStart w:name="z1011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осуществляет внешнюю оценку биологических рисков;</w:t>
      </w:r>
    </w:p>
    <w:bookmarkEnd w:id="999"/>
    <w:bookmarkStart w:name="z1012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осуществляет государственный фитосанитарный контроль и надзор в отношении потенциально опасных биологических объектов, на которых осуществляется обращение с патогенными биологическими агентами, осуществляются с учетом особенностей, предусмотренных законодательством Республики Казахстан в области биологической безопасности;</w:t>
      </w:r>
    </w:p>
    <w:bookmarkEnd w:id="1000"/>
    <w:bookmarkStart w:name="z1013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осуществляет иные функции в соответствии с законодательством Республики Казахстан.</w:t>
      </w:r>
    </w:p>
    <w:bookmarkEnd w:id="1001"/>
    <w:bookmarkStart w:name="z1014" w:id="10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</w:t>
      </w:r>
    </w:p>
    <w:bookmarkEnd w:id="1002"/>
    <w:bookmarkStart w:name="z1015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Инспекции осуществляется руководителем Инспекции,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1003"/>
    <w:bookmarkStart w:name="z1016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соответсвии с законодательством Республики Казахстан.</w:t>
      </w:r>
    </w:p>
    <w:bookmarkEnd w:id="1004"/>
    <w:bookmarkStart w:name="z1017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имеет одного заместителя, который назначается на должность и освобождается от должности в соответствии с законадательством Республики Казахстан.</w:t>
      </w:r>
    </w:p>
    <w:bookmarkEnd w:id="1005"/>
    <w:bookmarkStart w:name="z1018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руководителя Инспекции: </w:t>
      </w:r>
    </w:p>
    <w:bookmarkEnd w:id="1006"/>
    <w:bookmarkStart w:name="z1019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своего заместителя, руководителей структурных подразделений Инспекции, руководителей районных (городских) территориальных инспекций;</w:t>
      </w:r>
    </w:p>
    <w:bookmarkEnd w:id="1007"/>
    <w:bookmarkStart w:name="z1020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законодательством, кроме заместителя руководителя Инспекции, назначает на должность и освобождает от должностей сотрудников областной инспекции, руководителей и сотрудников районных (городских) территориальных инспекций;</w:t>
      </w:r>
    </w:p>
    <w:bookmarkEnd w:id="1008"/>
    <w:bookmarkStart w:name="z1021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поощряет и налагает дисциплинарные взыскания на руководителей районных (городских) территориальных инспекций и на сотрудников областной и районных (городских) территориальных инспекций, кроме заместителя руководителя Инспекции;</w:t>
      </w:r>
    </w:p>
    <w:bookmarkEnd w:id="1009"/>
    <w:bookmarkStart w:name="z1022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на сотрудников областной и районных (городских) территориальных инспекций, кроме заместителя руководителя Инспекции;</w:t>
      </w:r>
    </w:p>
    <w:bookmarkEnd w:id="1010"/>
    <w:bookmarkStart w:name="z1023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компетенции подписывает приказы;</w:t>
      </w:r>
    </w:p>
    <w:bookmarkEnd w:id="1011"/>
    <w:bookmarkStart w:name="z1024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структурных подразделений Инспекции;</w:t>
      </w:r>
    </w:p>
    <w:bookmarkEnd w:id="1012"/>
    <w:bookmarkStart w:name="z1025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утверждает положения районных (городских) территориальных инспекций; </w:t>
      </w:r>
    </w:p>
    <w:bookmarkEnd w:id="1013"/>
    <w:bookmarkStart w:name="z1026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по согласованию с Комитетом перечень фитосанитарных контрольных постов и места их дислокации;</w:t>
      </w:r>
    </w:p>
    <w:bookmarkEnd w:id="1014"/>
    <w:bookmarkStart w:name="z1027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направляет предложения в Комитет по утверждению фитосанитарных контрольных постов;</w:t>
      </w:r>
    </w:p>
    <w:bookmarkEnd w:id="1015"/>
    <w:bookmarkStart w:name="z1028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на сотрудников районных (городских) территориальных Инспекции, кроме заместителя руководителя Инспекции;</w:t>
      </w:r>
    </w:p>
    <w:bookmarkEnd w:id="1016"/>
    <w:bookmarkStart w:name="z1029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</w:p>
    <w:bookmarkEnd w:id="1017"/>
    <w:bookmarkStart w:name="z1030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соблюдение и исполнение требований законодательства в области противодействия коррупции и исполнения антикоррупционных мероприятий, контроль за проведение антикоррупционных мер и превенции коррупции;</w:t>
      </w:r>
    </w:p>
    <w:bookmarkEnd w:id="1018"/>
    <w:bookmarkStart w:name="z1031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законами и актами Президента Республики Казахстан.</w:t>
      </w:r>
    </w:p>
    <w:bookmarkEnd w:id="1019"/>
    <w:bookmarkStart w:name="z1032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1020"/>
    <w:bookmarkStart w:name="z1033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021"/>
    <w:bookmarkStart w:name="z1034" w:id="10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1022"/>
    <w:bookmarkStart w:name="z1035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 </w:t>
      </w:r>
    </w:p>
    <w:bookmarkEnd w:id="1023"/>
    <w:bookmarkStart w:name="z1036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Имущество, закрепленное за Инспекцией, относится к республиканской собственности. </w:t>
      </w:r>
    </w:p>
    <w:bookmarkEnd w:id="1024"/>
    <w:bookmarkStart w:name="z1037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25"/>
    <w:bookmarkStart w:name="z1038" w:id="10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1026"/>
    <w:bookmarkStart w:name="z1039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упразднение Инспекции осуществляются в соответствии с законодательством Республики Казахстан. </w:t>
      </w:r>
    </w:p>
    <w:bookmarkEnd w:id="1027"/>
    <w:bookmarkStart w:name="z1040" w:id="10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подразделений, находящихся в ведении Жамбылской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</w:t>
      </w:r>
    </w:p>
    <w:bookmarkEnd w:id="1028"/>
    <w:bookmarkStart w:name="z1041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"Байзакская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029"/>
    <w:bookmarkStart w:name="z1042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"Жамбылская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030"/>
    <w:bookmarkStart w:name="z1043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"Жуалынская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031"/>
    <w:bookmarkStart w:name="z1044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"Кордайская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032"/>
    <w:bookmarkStart w:name="z1045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"Территориальная инспекция района Турара Рыскулова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033"/>
    <w:bookmarkStart w:name="z1046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"Меркенская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034"/>
    <w:bookmarkStart w:name="z1047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Государственное учреждение "Мойынкумская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 </w:t>
      </w:r>
    </w:p>
    <w:bookmarkEnd w:id="1035"/>
    <w:bookmarkStart w:name="z1048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"Сарысуская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036"/>
    <w:bookmarkStart w:name="z1049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"Таласская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037"/>
    <w:bookmarkStart w:name="z1050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"Шуйская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038"/>
    <w:bookmarkStart w:name="z1051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учреждение "Таразская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0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 агропромышленном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 № 67-Н</w:t>
            </w:r>
          </w:p>
        </w:tc>
      </w:tr>
    </w:tbl>
    <w:bookmarkStart w:name="z1053" w:id="10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"Западно-Казахстанская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</w:t>
      </w:r>
    </w:p>
    <w:bookmarkEnd w:id="1040"/>
    <w:bookmarkStart w:name="z1054" w:id="10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41"/>
    <w:bookmarkStart w:name="z1055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"Западно-Казахстанская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(далее – Инспекция) является территориальным подразделением Комитета государственной инспекции в агропромышленном комплексе Министерства сельского хозяйства Республики Казахстан (далее – Комитет), осуществляет руководство в сфере агропромышленного комплекса в части защиты и карантина растений, регулирования зернового рынка, племенного животноводства. </w:t>
      </w:r>
    </w:p>
    <w:bookmarkEnd w:id="1042"/>
    <w:bookmarkStart w:name="z1056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43"/>
    <w:bookmarkStart w:name="z1057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44"/>
    <w:bookmarkStart w:name="z1058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045"/>
    <w:bookmarkStart w:name="z1059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1046"/>
    <w:bookmarkStart w:name="z1060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1047"/>
    <w:bookmarkStart w:name="z1061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1048"/>
    <w:bookmarkStart w:name="z1062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090000, Западно-Казахстанская область, город Уральск, улица К.Аманжолова , дом 75.</w:t>
      </w:r>
    </w:p>
    <w:bookmarkEnd w:id="1049"/>
    <w:bookmarkStart w:name="z1063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"Западно-Казахстанская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050"/>
    <w:bookmarkStart w:name="z1064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051"/>
    <w:bookmarkStart w:name="z1065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052"/>
    <w:bookmarkStart w:name="z1066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 </w:t>
      </w:r>
    </w:p>
    <w:bookmarkEnd w:id="1053"/>
    <w:bookmarkStart w:name="z1067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054"/>
    <w:bookmarkStart w:name="z1068" w:id="10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1055"/>
    <w:bookmarkStart w:name="z1069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1056"/>
    <w:bookmarkStart w:name="z1070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регулятивных, реализационных и контрольно-надзорных функций, а также участие в выполнении стратегических функций в области карантина растений;</w:t>
      </w:r>
    </w:p>
    <w:bookmarkEnd w:id="1057"/>
    <w:bookmarkStart w:name="z1071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выполнение регулятивных, реализационных и контрольных функций, а также участие в выполнении стратегических функций в области защиты растений; </w:t>
      </w:r>
    </w:p>
    <w:bookmarkEnd w:id="1058"/>
    <w:bookmarkStart w:name="z1072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реализационных и контрольных функций в области племенного животноводства;</w:t>
      </w:r>
    </w:p>
    <w:bookmarkEnd w:id="1059"/>
    <w:bookmarkStart w:name="z1073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выполнение регулятивных, реализационных и контрольных функций в области регулирования зернового рынка; </w:t>
      </w:r>
    </w:p>
    <w:bookmarkEnd w:id="1060"/>
    <w:bookmarkStart w:name="z1074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выполнение регулятивных, реализационных и контрольных функций в области агропромышленного комплекса; </w:t>
      </w:r>
    </w:p>
    <w:bookmarkEnd w:id="1061"/>
    <w:bookmarkStart w:name="z1075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выполнение реализационных и контрольных функций в области государственного имущества.</w:t>
      </w:r>
    </w:p>
    <w:bookmarkEnd w:id="1062"/>
    <w:bookmarkStart w:name="z1076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063"/>
    <w:bookmarkStart w:name="z1077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064"/>
    <w:bookmarkStart w:name="z1078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1065"/>
    <w:bookmarkStart w:name="z1079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Инспекции;</w:t>
      </w:r>
    </w:p>
    <w:bookmarkEnd w:id="1066"/>
    <w:bookmarkStart w:name="z1080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повышение квалификации и подготовки сотрудников Инспекции;</w:t>
      </w:r>
    </w:p>
    <w:bookmarkEnd w:id="1067"/>
    <w:bookmarkStart w:name="z1081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поощрять работников, налагать дисциплинарные взыскания, привлекать работников к материальной ответственности в случаях и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законодательством о государственной службе;</w:t>
      </w:r>
    </w:p>
    <w:bookmarkEnd w:id="1068"/>
    <w:bookmarkStart w:name="z1082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пределах компетенции в разработке проектов нормативных правовых актов и международных договоров Республики Казахстан;</w:t>
      </w:r>
    </w:p>
    <w:bookmarkEnd w:id="1069"/>
    <w:bookmarkStart w:name="z1083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Инспекции в соответствии с законодательством Республики Казахстан;</w:t>
      </w:r>
    </w:p>
    <w:bookmarkEnd w:id="1070"/>
    <w:bookmarkStart w:name="z1084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содействие в пределах своей компетенции административным органам, должностным лицам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071"/>
    <w:bookmarkStart w:name="z1085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реализации прав участника административной процедуры в случаях и по основаниям, которые установлены Административным процедурно-процессуальным кодексом Республики Казахстан;</w:t>
      </w:r>
    </w:p>
    <w:bookmarkEnd w:id="1072"/>
    <w:bookmarkStart w:name="z1086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</w:t>
      </w:r>
    </w:p>
    <w:bookmarkEnd w:id="1073"/>
    <w:bookmarkStart w:name="z1087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074"/>
    <w:bookmarkStart w:name="z1088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1075"/>
    <w:bookmarkStart w:name="z1089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заявления и жалобы физических и юридических лиц по вопросам, входящим в компетенцию Инспекции, в порядке, установленном законодательством Республики Казахстан;</w:t>
      </w:r>
    </w:p>
    <w:bookmarkEnd w:id="1076"/>
    <w:bookmarkStart w:name="z1090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1077"/>
    <w:bookmarkStart w:name="z1091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1078"/>
    <w:bookmarkStart w:name="z1092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уведомлять участника административной процедуры о месте и времени проводимого заслушивания;</w:t>
      </w:r>
    </w:p>
    <w:bookmarkEnd w:id="1079"/>
    <w:bookmarkStart w:name="z1093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участника административной процедуры перед принятием решения по административной процедуре, за исключением случаев, предусмотренных Административным процедурно-процессуальным кодексом Республики Казахстан;</w:t>
      </w:r>
    </w:p>
    <w:bookmarkEnd w:id="1080"/>
    <w:bookmarkStart w:name="z1094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доводить административный акт до сведения участника административной процедуры либо их представителей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081"/>
    <w:bookmarkStart w:name="z1095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территориальных подразделений Инспекции;</w:t>
      </w:r>
    </w:p>
    <w:bookmarkEnd w:id="1082"/>
    <w:bookmarkStart w:name="z1096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вышестоящих должностных лиц в установленном законодательством порядке в пределах компетенции Инспекции;</w:t>
      </w:r>
    </w:p>
    <w:bookmarkEnd w:id="1083"/>
    <w:bookmarkStart w:name="z1097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действующими законодательными актами.</w:t>
      </w:r>
    </w:p>
    <w:bookmarkEnd w:id="1084"/>
    <w:bookmarkStart w:name="z1098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85"/>
    <w:bookmarkStart w:name="z1099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политику в области карантина растений; </w:t>
      </w:r>
    </w:p>
    <w:bookmarkEnd w:id="1086"/>
    <w:bookmarkStart w:name="z1100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государственные мероприятия по защите и карантину растений в соответствии с законами Республики Казахстан;</w:t>
      </w:r>
    </w:p>
    <w:bookmarkEnd w:id="1087"/>
    <w:bookmarkStart w:name="z1101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государственный карантинный фитосанитарный контроль и надзор; </w:t>
      </w:r>
    </w:p>
    <w:bookmarkEnd w:id="1088"/>
    <w:bookmarkStart w:name="z1102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координацию и методическое руководство деятельностью местных исполнительных органов в области карантина растений; </w:t>
      </w:r>
    </w:p>
    <w:bookmarkEnd w:id="1089"/>
    <w:bookmarkStart w:name="z1103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выдает, приостанавливает действие и отзывает учетные номера; </w:t>
      </w:r>
    </w:p>
    <w:bookmarkEnd w:id="1090"/>
    <w:bookmarkStart w:name="z1104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вносит предложения в местные исполнительные органы об установлении карантинной зоны с введением карантинного режима или его отмене; </w:t>
      </w:r>
    </w:p>
    <w:bookmarkEnd w:id="1091"/>
    <w:bookmarkStart w:name="z1105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государственный контроль за соблюдением законодательства Республики Казахстан в области карантина растений местными исполнительными органами; </w:t>
      </w:r>
    </w:p>
    <w:bookmarkEnd w:id="1092"/>
    <w:bookmarkStart w:name="z1106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участвует в создании базы данных о наличии и распространении карантинных объектов в Республике Казахстан и других государствах, мерах и мероприятиях по борьбе с ними; </w:t>
      </w:r>
    </w:p>
    <w:bookmarkEnd w:id="1093"/>
    <w:bookmarkStart w:name="z1107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подкарантинные объекты, зоны, места, участки производства, свободные или имеющие ограниченное распространение карантинных объектов и (или) чужеродных видов;</w:t>
      </w:r>
    </w:p>
    <w:bookmarkEnd w:id="1094"/>
    <w:bookmarkStart w:name="z1108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определяет условия транзита подкарантинной продукции; </w:t>
      </w:r>
    </w:p>
    <w:bookmarkEnd w:id="1095"/>
    <w:bookmarkStart w:name="z1109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проводит документарный государственный карантинный фитосанитарный контроль на фитосанитарных контрольных постах ввозимой, вывозимой и транзитной подкарантинной продукции; </w:t>
      </w:r>
    </w:p>
    <w:bookmarkEnd w:id="1096"/>
    <w:bookmarkStart w:name="z1110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организует проведение мероприятий по карантину растений и осуществляет контроль и надзор за их проведением; </w:t>
      </w:r>
    </w:p>
    <w:bookmarkEnd w:id="1097"/>
    <w:bookmarkStart w:name="z1111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проводит на фитосанитарных контрольных постах первичный карантинный фитосанитарный контроль и надзор за ввозимой, вывозимой и транзитной подкарантинной продукцией, при необходимости – ее карантинную фитосанитарную экспертизу и (или) лабораторную экспертизу с отбором образцов, за транспортными средствами и приспособлениями для перевозки (в том числе кабинами, салонами, багажными и грузовыми отделениями транспортных средств, контейнерами), ручной кладью и багажом физических лиц, составляет акт карантинного фитосанитарного контроля и надзора,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надзора; </w:t>
      </w:r>
    </w:p>
    <w:bookmarkEnd w:id="1098"/>
    <w:bookmarkStart w:name="z1112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проводит в пункте назначения подкарантинной продукции вторичный карантинный фитосанитарный контроль и надзор, отбор образцов, при необходимости – ее карантинную фитосанитарную экспертизу и (или) лабораторную экспертизу с учетом фитосанитарной характеристики территории и места ее происхождения, пункта назначения, а также зон, мест, участков производства, свободных или имеющих ограниченное распространение карантинных объектов и (или) чужеродных видов, за транспортными средствами и приспособлениями для перевозки (в том числе кабинами, салонами, багажными и грузовыми отделениями транспортных средств, контейнерами), ручной кладью и багажом физических лиц, составляет акт карантинного фитосанитарного контроля и надзора,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надзора; </w:t>
      </w:r>
    </w:p>
    <w:bookmarkEnd w:id="1099"/>
    <w:bookmarkStart w:name="z1113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проводит в местах отгрузки вывозимой подкарантинной продукции постоянный карантинный досмотр, при необходимости – ее карантинную фитосанитарную экспертизу и (или) лабораторную экспертизу с отбором образцов и фитосанитарную сертификацию; </w:t>
      </w:r>
    </w:p>
    <w:bookmarkEnd w:id="1100"/>
    <w:bookmarkStart w:name="z1114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проводит постоянный досмотр подкарантинной продукции, при необходимости – ее карантинную фитосанитарную экспертизу и (или) лабораторную экспертизу с отбором образцов и рассматривает карантинные документы на объектах внутренней торговли и в организациях Республики Казахстан; </w:t>
      </w:r>
    </w:p>
    <w:bookmarkEnd w:id="1101"/>
    <w:bookmarkStart w:name="z1115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проводит постоянные контрольные выборочные обследования территорий и помещений организаций, объектов внутренней торговли, крестьянских или фермерских, приусадебных и дачных хозяйств, выращивающих, заготавливающих, складирующих, перерабатывающих и реализующих продукцию растительного происхождения, земель сельскохозяйственного, лесного, водного и другого назначения; </w:t>
      </w:r>
    </w:p>
    <w:bookmarkEnd w:id="1102"/>
    <w:bookmarkStart w:name="z1116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выдает и контролирует исполнение предписаний об устранении выявленных нарушений законодательства Республики Казахстан в области карантина растений и выполнении мероприятий по карантину растений; </w:t>
      </w:r>
    </w:p>
    <w:bookmarkEnd w:id="1103"/>
    <w:bookmarkStart w:name="z1117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направляет исковое заявление в суд о запрещении или приостановлении деятельности индивидуальных предпринимателей и юридических лиц в порядке и на основаниях, установленных законодательными актами Республики Казахстан; </w:t>
      </w:r>
    </w:p>
    <w:bookmarkEnd w:id="1104"/>
    <w:bookmarkStart w:name="z1118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и контролирует мероприятия по исследованию импортного посевного и посадочного материалов в уполномоченной организации на наличие скрытой зараженности карантинными объектами и чужеродными видами;</w:t>
      </w:r>
    </w:p>
    <w:bookmarkEnd w:id="1105"/>
    <w:bookmarkStart w:name="z1119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выдает фитосанитарные сертификаты на подкарантинную продукцию; </w:t>
      </w:r>
    </w:p>
    <w:bookmarkEnd w:id="1106"/>
    <w:bookmarkStart w:name="z1120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обеспечивает выполнение международных норм и требований в соответствии с заключенными соглашениями в области карантина растений; </w:t>
      </w:r>
    </w:p>
    <w:bookmarkEnd w:id="1107"/>
    <w:bookmarkStart w:name="z1121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координацию и методическое руководство местных исполнительных органов в области защиты растений; </w:t>
      </w:r>
    </w:p>
    <w:bookmarkEnd w:id="1108"/>
    <w:bookmarkStart w:name="z1122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организует фитосанитарные мероприятия; </w:t>
      </w:r>
    </w:p>
    <w:bookmarkEnd w:id="1109"/>
    <w:bookmarkStart w:name="z1123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координирует деятельность государственных органов, физических и юридических лиц в проведении фитосанитарных мероприятий; </w:t>
      </w:r>
    </w:p>
    <w:bookmarkEnd w:id="1110"/>
    <w:bookmarkStart w:name="z1124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организует фитосанитарный мониторинг по вредным и особо опасным вредным организмам;</w:t>
      </w:r>
    </w:p>
    <w:bookmarkEnd w:id="1111"/>
    <w:bookmarkStart w:name="z1125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распределяет пестициды, приобретенные за счет бюджетных средств, по территории области в зависимости от данных фитосанитарного мониторинга и складывающейся фитосанитарной и карантинной обстановки; </w:t>
      </w:r>
    </w:p>
    <w:bookmarkEnd w:id="1112"/>
    <w:bookmarkStart w:name="z1126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организует и осуществляет государственный фитосанитарный контроль; </w:t>
      </w:r>
    </w:p>
    <w:bookmarkEnd w:id="1113"/>
    <w:bookmarkStart w:name="z1127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контроль за соблюдением законодательства Республики Казахстан в области карантина растений местными исполнительными органами;</w:t>
      </w:r>
    </w:p>
    <w:bookmarkEnd w:id="1114"/>
    <w:bookmarkStart w:name="z1128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контролирует соблюдение порядка обезвреживания пестицидов, а также условий содержания специальных хранилищ (могильников) в надлежащем состоянии; </w:t>
      </w:r>
    </w:p>
    <w:bookmarkEnd w:id="1115"/>
    <w:bookmarkStart w:name="z1129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физические и юридические лица, деятельность которых связана с объектами государственного фитосанитарного контроля, ведут фитосанитарный учет и представляют ведомству уполномоченного органа фитосанитарную отчетность;</w:t>
      </w:r>
    </w:p>
    <w:bookmarkEnd w:id="1116"/>
    <w:bookmarkStart w:name="z1130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осуществляет мониторинг зернового рынка; </w:t>
      </w:r>
    </w:p>
    <w:bookmarkEnd w:id="1117"/>
    <w:bookmarkStart w:name="z1131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осуществляет государственный контроль за соблюдением местными исполнительными органами законодательства Республики Казахстан о зерне; </w:t>
      </w:r>
    </w:p>
    <w:bookmarkEnd w:id="1118"/>
    <w:bookmarkStart w:name="z1132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выдает предписания о нарушении законодательства Республики Казахстан о зерне, рассматривает дела об административных правонарушениях в соответствии с законодательством Республики Казахстан об административных правонарушениях; </w:t>
      </w:r>
    </w:p>
    <w:bookmarkEnd w:id="1119"/>
    <w:bookmarkStart w:name="z1133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реализует основные направления государственной политики в области племенного животноводства; </w:t>
      </w:r>
    </w:p>
    <w:bookmarkEnd w:id="1120"/>
    <w:bookmarkStart w:name="z1134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осуществляет контроль за исполнением законодательства Республики Казахстан о племенном животноводстве; </w:t>
      </w:r>
    </w:p>
    <w:bookmarkEnd w:id="1121"/>
    <w:bookmarkStart w:name="z1135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ведет государственный реестр селекционных достижений, в области племенного животноводства, рекомендованных к использованию в Республике Казахстан; </w:t>
      </w:r>
    </w:p>
    <w:bookmarkEnd w:id="1122"/>
    <w:bookmarkStart w:name="z1136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осуществляет прием уведомлений от физических и юридических лиц о начале (прекращении) деятельности в области племенного животноводства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 </w:t>
      </w:r>
    </w:p>
    <w:bookmarkEnd w:id="1123"/>
    <w:bookmarkStart w:name="z1137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проводит испытание и апробацию селекционных достижений в области животноводства; </w:t>
      </w:r>
    </w:p>
    <w:bookmarkEnd w:id="1124"/>
    <w:bookmarkStart w:name="z1138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осуществляет контроль за исполнением законадательства Республики Казахстан о племенном животноводстве; </w:t>
      </w:r>
    </w:p>
    <w:bookmarkEnd w:id="1125"/>
    <w:bookmarkStart w:name="z1139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осуществляет контроль за достоверностью данных племенных свидетельств на реализуемую племенную продукцию (материал); </w:t>
      </w:r>
    </w:p>
    <w:bookmarkEnd w:id="1126"/>
    <w:bookmarkStart w:name="z1140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реализует государственную политику в области:</w:t>
      </w:r>
    </w:p>
    <w:bookmarkEnd w:id="1127"/>
    <w:bookmarkStart w:name="z1141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агропромышленного комплекса;</w:t>
      </w:r>
    </w:p>
    <w:bookmarkEnd w:id="1128"/>
    <w:bookmarkStart w:name="z1142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пчеловодства; </w:t>
      </w:r>
    </w:p>
    <w:bookmarkEnd w:id="1129"/>
    <w:bookmarkStart w:name="z1143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обеспечивает повышение качества оказания государственных услуг;</w:t>
      </w:r>
    </w:p>
    <w:bookmarkEnd w:id="1130"/>
    <w:bookmarkStart w:name="z1144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предоставляет информацию о порядке оказания государственных услуг по вопросам оказания государственных услуг;</w:t>
      </w:r>
    </w:p>
    <w:bookmarkEnd w:id="1131"/>
    <w:bookmarkStart w:name="z1145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обеспечивает информированность услугополучателей в доступной форме о порядке оказания государственных услуг; </w:t>
      </w:r>
    </w:p>
    <w:bookmarkEnd w:id="1132"/>
    <w:bookmarkStart w:name="z1146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рассматривает обращения услугополучателей по вопросам оказания государственных услуг; </w:t>
      </w:r>
    </w:p>
    <w:bookmarkEnd w:id="1133"/>
    <w:bookmarkStart w:name="z1147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принимает меры, направленные на восстановление нарушенных прав, свобод и законных интересов услугополучателей; </w:t>
      </w:r>
    </w:p>
    <w:bookmarkEnd w:id="1134"/>
    <w:bookmarkStart w:name="z1148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обеспечивает повышение квалификации работников в сфере оказания государственных услуг, общения с лицами с инвалидностью; </w:t>
      </w:r>
    </w:p>
    <w:bookmarkEnd w:id="1135"/>
    <w:bookmarkStart w:name="z1149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осуществляет государственное регулирование в области карантина растений; </w:t>
      </w:r>
    </w:p>
    <w:bookmarkEnd w:id="1136"/>
    <w:bookmarkStart w:name="z1150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участвует в реализации государственной политики в области биологической безопасности; </w:t>
      </w:r>
    </w:p>
    <w:bookmarkEnd w:id="1137"/>
    <w:bookmarkStart w:name="z1151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информирует общественность о ситуациях, влекущих риски биологических угроз, в соответствии с законодательством Республики Казахстан о доступе к информации; </w:t>
      </w:r>
    </w:p>
    <w:bookmarkEnd w:id="1138"/>
    <w:bookmarkStart w:name="z1152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осуществляет проведение профилактических мероприятий в области биологической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биологической безопасности Республики Казахстан" и законодательством Республики Казахстан; </w:t>
      </w:r>
    </w:p>
    <w:bookmarkEnd w:id="1139"/>
    <w:bookmarkStart w:name="z1153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осуществляет учет и мониторинг в области биологической безопасности в соответствии с Законом Республики Казахстан "О биологической безопасности Республики Казахстан" и законодательством Республики Казахстан; </w:t>
      </w:r>
    </w:p>
    <w:bookmarkEnd w:id="1140"/>
    <w:bookmarkStart w:name="z1154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предоставляет статистическую информацию и иную учетную и отчетную документацию (информацию) в области биологической безопасности в соответствии с правилами ведения учета, мониторинга и прогнозирования (моделирования) в области биологической безопасности; </w:t>
      </w:r>
    </w:p>
    <w:bookmarkEnd w:id="1141"/>
    <w:bookmarkStart w:name="z1155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осуществляет ведение реестров субъектов, осуществляющих обращение с патогенными биологическими агентами, потенциально опасных биологических объектов; </w:t>
      </w:r>
    </w:p>
    <w:bookmarkEnd w:id="1142"/>
    <w:bookmarkStart w:name="z1156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государственный контроль и надзор за соблюдением требований в области биологической безопасности;</w:t>
      </w:r>
    </w:p>
    <w:bookmarkEnd w:id="1143"/>
    <w:bookmarkStart w:name="z1157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осуществляет внешнюю оценку биологических рисков;</w:t>
      </w:r>
    </w:p>
    <w:bookmarkEnd w:id="1144"/>
    <w:bookmarkStart w:name="z1158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осуществляет государственный фитосанитарный контроль и надзор в отношении потенциально опасных биологических объектов, на которых осуществляется обращение с патогенными биологическими агентами, осуществляются с учетом особенностей, предусмотренных законодательством Республики Казахстан в области биологической безопасности;</w:t>
      </w:r>
    </w:p>
    <w:bookmarkEnd w:id="1145"/>
    <w:bookmarkStart w:name="z1159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осуществляет иные функции в соответствии с законодательством Республики Казахстан.</w:t>
      </w:r>
    </w:p>
    <w:bookmarkEnd w:id="1146"/>
    <w:bookmarkStart w:name="z1160" w:id="1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</w:t>
      </w:r>
    </w:p>
    <w:bookmarkEnd w:id="1147"/>
    <w:bookmarkStart w:name="z1161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Инспекции осуществляется руководителем Инспекции, который несет персональную ответственность за выполнение возложенных на Инспекцию задач и осуществление им своих полномочий;</w:t>
      </w:r>
    </w:p>
    <w:bookmarkEnd w:id="1148"/>
    <w:bookmarkStart w:name="z1162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соответсвии с законодательством Республики Казахстан;</w:t>
      </w:r>
    </w:p>
    <w:bookmarkEnd w:id="1149"/>
    <w:bookmarkStart w:name="z1163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имеет одного заместителя, который назначается на должность и освобождается от должности в соответствии с законадательством Республики Казахстан.</w:t>
      </w:r>
    </w:p>
    <w:bookmarkEnd w:id="1150"/>
    <w:bookmarkStart w:name="z1164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руководителя Инспекции: </w:t>
      </w:r>
    </w:p>
    <w:bookmarkEnd w:id="1151"/>
    <w:bookmarkStart w:name="z1165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своего заместителя, руководителей структурных подразделений Инспекции, руководителей районных (городских) территориальных инспекций;</w:t>
      </w:r>
    </w:p>
    <w:bookmarkEnd w:id="1152"/>
    <w:bookmarkStart w:name="z1166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законодательством, кроме заместителя руководителя Инспекции, назначает на должность и освобождает от должностей сотрудников областной инспекции, руководителей и сотрудников районных (городских) территориальных инспекций;</w:t>
      </w:r>
    </w:p>
    <w:bookmarkEnd w:id="1153"/>
    <w:bookmarkStart w:name="z1167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поощряет и налагает дисциплинарные взыскания на руководителей районных (городских) территориальных инспекций и на сотрудников областной и районных (городских) территориальных инспекций, кроме заместителя руководителя Инспекции;</w:t>
      </w:r>
    </w:p>
    <w:bookmarkEnd w:id="1154"/>
    <w:bookmarkStart w:name="z1168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на сотрудников областной и районных (городских) территориальных инспекций, кроме заместителя руководителя Инспекции;</w:t>
      </w:r>
    </w:p>
    <w:bookmarkEnd w:id="1155"/>
    <w:bookmarkStart w:name="z1169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компетенции подписывает приказы;</w:t>
      </w:r>
    </w:p>
    <w:bookmarkEnd w:id="1156"/>
    <w:bookmarkStart w:name="z1170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структурных подразделений Инспекции;</w:t>
      </w:r>
    </w:p>
    <w:bookmarkEnd w:id="1157"/>
    <w:bookmarkStart w:name="z1171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утверждает положения районных (городских) территориальных инспекций; </w:t>
      </w:r>
    </w:p>
    <w:bookmarkEnd w:id="1158"/>
    <w:bookmarkStart w:name="z1172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по согласованию с Комитетом перечень фитосанитарных контрольных постов и места их дислокации;</w:t>
      </w:r>
    </w:p>
    <w:bookmarkEnd w:id="1159"/>
    <w:bookmarkStart w:name="z1173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направляет предложения в Комитет по утверждению фитосанитарных контрольных постов;</w:t>
      </w:r>
    </w:p>
    <w:bookmarkEnd w:id="1160"/>
    <w:bookmarkStart w:name="z1174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на сотрудников районных (городских) территориальных Инспекции, кроме заместителя руководителя Инспекции;</w:t>
      </w:r>
    </w:p>
    <w:bookmarkEnd w:id="1161"/>
    <w:bookmarkStart w:name="z1175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</w:p>
    <w:bookmarkEnd w:id="1162"/>
    <w:bookmarkStart w:name="z1176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соблюдение и исполнение требований законодательства в области противодействия коррупции и исполнения антикоррупционных мероприятий, контроль за проведение антикоррупционных мер и превенции коррупции;</w:t>
      </w:r>
    </w:p>
    <w:bookmarkEnd w:id="1163"/>
    <w:bookmarkStart w:name="z1177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законами и актами Президента Республики Казахстан.</w:t>
      </w:r>
    </w:p>
    <w:bookmarkEnd w:id="1164"/>
    <w:bookmarkStart w:name="z1178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1165"/>
    <w:bookmarkStart w:name="z1179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166"/>
    <w:bookmarkStart w:name="z1180" w:id="1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1167"/>
    <w:bookmarkStart w:name="z1181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 </w:t>
      </w:r>
    </w:p>
    <w:bookmarkEnd w:id="1168"/>
    <w:bookmarkStart w:name="z1182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Имущество, закрепленное за Инспекцией, относится к республиканской собственности. </w:t>
      </w:r>
    </w:p>
    <w:bookmarkEnd w:id="1169"/>
    <w:bookmarkStart w:name="z1183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70"/>
    <w:bookmarkStart w:name="z1184" w:id="1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1171"/>
    <w:bookmarkStart w:name="z1185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упразднение Инспекции осуществляются в соответствии с законодательством Республики Казахстан. </w:t>
      </w:r>
    </w:p>
    <w:bookmarkEnd w:id="1172"/>
    <w:bookmarkStart w:name="z1186" w:id="1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подразделений, находящихся в ведении Западно-Казахстанской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</w:t>
      </w:r>
    </w:p>
    <w:bookmarkEnd w:id="1173"/>
    <w:bookmarkStart w:name="z1187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"Акжаикская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174"/>
    <w:bookmarkStart w:name="z1188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"Территориальная инспекция района Байтерек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175"/>
    <w:bookmarkStart w:name="z1189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"Бурлинская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176"/>
    <w:bookmarkStart w:name="z1190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"Бокейординская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177"/>
    <w:bookmarkStart w:name="z1191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"Жангалинская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178"/>
    <w:bookmarkStart w:name="z1192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"Жанибекская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179"/>
    <w:bookmarkStart w:name="z1193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"Сырымская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180"/>
    <w:bookmarkStart w:name="z1194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"Таскалинская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181"/>
    <w:bookmarkStart w:name="z1195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"Теректинская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182"/>
    <w:bookmarkStart w:name="z1196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"Уральская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 агропромышленном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 № 67-Н</w:t>
            </w:r>
          </w:p>
        </w:tc>
      </w:tr>
    </w:tbl>
    <w:bookmarkStart w:name="z1198" w:id="1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"Карагандинская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</w:t>
      </w:r>
    </w:p>
    <w:bookmarkEnd w:id="1184"/>
    <w:bookmarkStart w:name="z1199" w:id="1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85"/>
    <w:bookmarkStart w:name="z1200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"Карагандинская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(далее – Инспекция) является территориальным подразделением Комитета государственной инспекции в агропромышленном комплексе Министерства сельского хозяйства Республики Казахстан (далее – Комитет), осуществляет руководство в сфере агропромышленного комплекса в части защиты и карантина растений, регулирования зернового рынка, племенного животноводства. </w:t>
      </w:r>
    </w:p>
    <w:bookmarkEnd w:id="1186"/>
    <w:bookmarkStart w:name="z1201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87"/>
    <w:bookmarkStart w:name="z1202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88"/>
    <w:bookmarkStart w:name="z1203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189"/>
    <w:bookmarkStart w:name="z1204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1190"/>
    <w:bookmarkStart w:name="z1205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1191"/>
    <w:bookmarkStart w:name="z1206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1192"/>
    <w:bookmarkStart w:name="z1207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100000, Карагандинская область, город Караганда, улица Прогресса, дом 23.</w:t>
      </w:r>
    </w:p>
    <w:bookmarkEnd w:id="1193"/>
    <w:bookmarkStart w:name="z1208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"Карагандинская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194"/>
    <w:bookmarkStart w:name="z1209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195"/>
    <w:bookmarkStart w:name="z1210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196"/>
    <w:bookmarkStart w:name="z1211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 </w:t>
      </w:r>
    </w:p>
    <w:bookmarkEnd w:id="1197"/>
    <w:bookmarkStart w:name="z1212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198"/>
    <w:bookmarkStart w:name="z1213" w:id="1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1199"/>
    <w:bookmarkStart w:name="z1214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1200"/>
    <w:bookmarkStart w:name="z1215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регулятивных, реализационных и контрольно-надзорных функций, а также участие в выполнении стратегических функций в области карантина растений;</w:t>
      </w:r>
    </w:p>
    <w:bookmarkEnd w:id="1201"/>
    <w:bookmarkStart w:name="z1216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выполнение регулятивных, реализационных и контрольных функций, а также участие в выполнении стратегических функций в области защиты растений; </w:t>
      </w:r>
    </w:p>
    <w:bookmarkEnd w:id="1202"/>
    <w:bookmarkStart w:name="z1217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реализационных и контрольных функций в области племенного животноводства;</w:t>
      </w:r>
    </w:p>
    <w:bookmarkEnd w:id="1203"/>
    <w:bookmarkStart w:name="z1218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выполнение регулятивных, реализационных и контрольных функций в области регулирования зернового рынка; </w:t>
      </w:r>
    </w:p>
    <w:bookmarkEnd w:id="1204"/>
    <w:bookmarkStart w:name="z1219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выполнение регулятивных, реализационных и контрольных функций в области агропромышленного комплекса; </w:t>
      </w:r>
    </w:p>
    <w:bookmarkEnd w:id="1205"/>
    <w:bookmarkStart w:name="z1220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выполнение реализационных и контрольных функций в области государственного имущества.</w:t>
      </w:r>
    </w:p>
    <w:bookmarkEnd w:id="1206"/>
    <w:bookmarkStart w:name="z1221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207"/>
    <w:bookmarkStart w:name="z1222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208"/>
    <w:bookmarkStart w:name="z1223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1209"/>
    <w:bookmarkStart w:name="z1224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Инспекции;</w:t>
      </w:r>
    </w:p>
    <w:bookmarkEnd w:id="1210"/>
    <w:bookmarkStart w:name="z1225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повышение квалификации и подготовки сотрудников Инспекции;</w:t>
      </w:r>
    </w:p>
    <w:bookmarkEnd w:id="1211"/>
    <w:bookmarkStart w:name="z1226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поощрять работников, налагать дисциплинарные взыскания, привлекать работников к материальной ответственности в случаях и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законодательством о государственной службе;</w:t>
      </w:r>
    </w:p>
    <w:bookmarkEnd w:id="1212"/>
    <w:bookmarkStart w:name="z1227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пределах компетенции в разработке проектов нормативных правовых актов и международных договоров Республики Казахстан;</w:t>
      </w:r>
    </w:p>
    <w:bookmarkEnd w:id="1213"/>
    <w:bookmarkStart w:name="z1228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Инспекции в соответствии с законодательством Республики Казахстан;</w:t>
      </w:r>
    </w:p>
    <w:bookmarkEnd w:id="1214"/>
    <w:bookmarkStart w:name="z1229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содействие в пределах своей компетенции административным органам, должностным лицам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215"/>
    <w:bookmarkStart w:name="z1230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реализации прав участника административной процедуры в случаях и по основаниям, которые установлены Административным процедурно-процессуальным кодексом Республики Казахстан;</w:t>
      </w:r>
    </w:p>
    <w:bookmarkEnd w:id="1216"/>
    <w:bookmarkStart w:name="z1231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</w:t>
      </w:r>
    </w:p>
    <w:bookmarkEnd w:id="1217"/>
    <w:bookmarkStart w:name="z1232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218"/>
    <w:bookmarkStart w:name="z1233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1219"/>
    <w:bookmarkStart w:name="z1234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заявления и жалобы физических и юридических лиц по вопросам, входящим в компетенцию Инспекции, в порядке, установленном законодательством Республики Казахстан;</w:t>
      </w:r>
    </w:p>
    <w:bookmarkEnd w:id="1220"/>
    <w:bookmarkStart w:name="z1235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1221"/>
    <w:bookmarkStart w:name="z1236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1222"/>
    <w:bookmarkStart w:name="z1237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уведомлять участника административной процедуры о месте и времени проводимого заслушивания;</w:t>
      </w:r>
    </w:p>
    <w:bookmarkEnd w:id="1223"/>
    <w:bookmarkStart w:name="z1238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участника административной процедуры перед принятием решения по административной процедуре, за исключением случаев, предусмотренных Административным процедурно-процессуальным кодексом Республики Казахстан;</w:t>
      </w:r>
    </w:p>
    <w:bookmarkEnd w:id="1224"/>
    <w:bookmarkStart w:name="z1239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доводить административный акт до сведения участника административной процедуры либо их представителей в порядке, установленном Административным процедурно-процессуальным кодексом Республики Казахстан;</w:t>
      </w:r>
    </w:p>
    <w:bookmarkEnd w:id="1225"/>
    <w:bookmarkStart w:name="z1240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территориальных подразделений Инспекции;</w:t>
      </w:r>
    </w:p>
    <w:bookmarkEnd w:id="1226"/>
    <w:bookmarkStart w:name="z1241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вышестоящих должностных лиц в установленном законодательством порядке в пределах компетенции Инспекции;</w:t>
      </w:r>
    </w:p>
    <w:bookmarkEnd w:id="1227"/>
    <w:bookmarkStart w:name="z1242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действующими законодательными актами.</w:t>
      </w:r>
    </w:p>
    <w:bookmarkEnd w:id="1228"/>
    <w:bookmarkStart w:name="z1243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229"/>
    <w:bookmarkStart w:name="z1244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политику в области карантина растений; </w:t>
      </w:r>
    </w:p>
    <w:bookmarkEnd w:id="1230"/>
    <w:bookmarkStart w:name="z1245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государственные мероприятия по защите и карантину растений в соответствии с законами Республики Казахстан;</w:t>
      </w:r>
    </w:p>
    <w:bookmarkEnd w:id="1231"/>
    <w:bookmarkStart w:name="z1246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государственный карантинный фитосанитарный контроль и надзор; </w:t>
      </w:r>
    </w:p>
    <w:bookmarkEnd w:id="1232"/>
    <w:bookmarkStart w:name="z1247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координацию и методическое руководство деятельностью местных исполнительных органов в области карантина растений; </w:t>
      </w:r>
    </w:p>
    <w:bookmarkEnd w:id="1233"/>
    <w:bookmarkStart w:name="z1248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выдает, приостанавливает действие и отзывает учетные номера; </w:t>
      </w:r>
    </w:p>
    <w:bookmarkEnd w:id="1234"/>
    <w:bookmarkStart w:name="z1249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вносит предложения в местные исполнительные органы об установлении карантинной зоны с введением карантинного режима или его отмене; </w:t>
      </w:r>
    </w:p>
    <w:bookmarkEnd w:id="1235"/>
    <w:bookmarkStart w:name="z1250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государственный контроль за соблюдением законодательства Республики Казахстан в области карантина растений местными исполнительными органами; </w:t>
      </w:r>
    </w:p>
    <w:bookmarkEnd w:id="1236"/>
    <w:bookmarkStart w:name="z1251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участвует в создании базы данных о наличии и распространении карантинных объектов в Республике Казахстан и других государствах, мерах и мероприятиях по борьбе с ними; </w:t>
      </w:r>
    </w:p>
    <w:bookmarkEnd w:id="1237"/>
    <w:bookmarkStart w:name="z1252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подкарантинные объекты, зоны, места, участки производства, свободные или имеющие ограниченное распространение карантинных объектов и (или) чужеродных видов;</w:t>
      </w:r>
    </w:p>
    <w:bookmarkEnd w:id="1238"/>
    <w:bookmarkStart w:name="z1253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определяет условия транзита подкарантинной продукции; </w:t>
      </w:r>
    </w:p>
    <w:bookmarkEnd w:id="1239"/>
    <w:bookmarkStart w:name="z1254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проводит документарный государственный карантинный фитосанитарный контроль на фитосанитарных контрольных постах ввозимой, вывозимой и транзитной подкарантинной продукции; </w:t>
      </w:r>
    </w:p>
    <w:bookmarkEnd w:id="1240"/>
    <w:bookmarkStart w:name="z1255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организует проведение мероприятий по карантину растений и осуществляет контроль и надзор за их проведением; </w:t>
      </w:r>
    </w:p>
    <w:bookmarkEnd w:id="1241"/>
    <w:bookmarkStart w:name="z1256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проводит на фитосанитарных контрольных постах первичный карантинный фитосанитарный контроль и надзор за ввозимой, вывозимой и транзитной подкарантинной продукцией, при необходимости – ее карантинную фитосанитарную экспертизу и (или) лабораторную экспертизу с отбором образцов, за транспортными средствами и приспособлениями для перевозки (в том числе кабинами, салонами, багажными и грузовыми отделениями транспортных средств, контейнерами), ручной кладью и багажом физических лиц, составляет акт карантинного фитосанитарного контроля и надзора,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надзора; </w:t>
      </w:r>
    </w:p>
    <w:bookmarkEnd w:id="1242"/>
    <w:bookmarkStart w:name="z1257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проводит в пункте назначения подкарантинной продукции вторичный карантинный фитосанитарный контроль и надзор, отбор образцов, при необходимости – ее карантинную фитосанитарную экспертизу и (или) лабораторную экспертизу с учетом фитосанитарной характеристики территории и места ее происхождения, пункта назначения, а также зон, мест, участков производства, свободных или имеющих ограниченное распространение карантинных объектов и (или) чужеродных видов, за транспортными средствами и приспособлениями для перевозки (в том числе кабинами, салонами, багажными и грузовыми отделениями транспортных средств, контейнерами), ручной кладью и багажом физических лиц, составляет акт карантинного фитосанитарного контроля и надзора,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надзора;</w:t>
      </w:r>
    </w:p>
    <w:bookmarkEnd w:id="1243"/>
    <w:bookmarkStart w:name="z1258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проводит в местах отгрузки вывозимой подкарантинной продукции постоянный карантинный досмотр, при необходимости – ее карантинную фитосанитарную экспертизу и (или) лабораторную экспертизу с отбором образцов и фитосанитарную сертификацию; </w:t>
      </w:r>
    </w:p>
    <w:bookmarkEnd w:id="1244"/>
    <w:bookmarkStart w:name="z1259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проводит постоянный досмотр подкарантинной продукции, при необходимости – ее карантинную фитосанитарную экспертизу и (или) лабораторную экспертизу с отбором образцов и рассматривает карантинные документы на объектах внутренней торговли и в организациях Республики Казахстан; </w:t>
      </w:r>
    </w:p>
    <w:bookmarkEnd w:id="1245"/>
    <w:bookmarkStart w:name="z1260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проводит постоянные контрольные выборочные обследования территорий и помещений организаций, объектов внутренней торговли, крестьянских или фермерских, приусадебных и дачных хозяйств, выращивающих, заготавливающих, складирующих, перерабатывающих и реализующих продукцию растительного происхождения, земель сельскохозяйственного, лесного, водного и другого назначения; </w:t>
      </w:r>
    </w:p>
    <w:bookmarkEnd w:id="1246"/>
    <w:bookmarkStart w:name="z1261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выдает и контролирует исполнение предписаний об устранении выявленных нарушений законодательства Республики Казахстан в области карантина растений и выполнении мероприятий по карантину растений; </w:t>
      </w:r>
    </w:p>
    <w:bookmarkEnd w:id="1247"/>
    <w:bookmarkStart w:name="z1262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направляет исковое заявление в суд о запрещении или приостановлении деятельности индивидуальных предпринимателей и юридических лиц в порядке и на основаниях, установленных законодательными актами Республики Казахстан; </w:t>
      </w:r>
    </w:p>
    <w:bookmarkEnd w:id="1248"/>
    <w:bookmarkStart w:name="z1263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организует и контролирует мероприятия по исследованию импортного посевного и посадочного материалов в уполномоченной организации на наличие скрытой зараженности карантинными объектами и чужеродными видами; </w:t>
      </w:r>
    </w:p>
    <w:bookmarkEnd w:id="1249"/>
    <w:bookmarkStart w:name="z1264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выдает фитосанитарные сертификаты на подкарантинную продукцию; </w:t>
      </w:r>
    </w:p>
    <w:bookmarkEnd w:id="1250"/>
    <w:bookmarkStart w:name="z1265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обеспечивает выполнение международных норм и требований в соответствии с заключенными соглашениями в области карантина растений; </w:t>
      </w:r>
    </w:p>
    <w:bookmarkEnd w:id="1251"/>
    <w:bookmarkStart w:name="z1266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координацию и методическое руководство местных исполнительных органов в области защиты растений; </w:t>
      </w:r>
    </w:p>
    <w:bookmarkEnd w:id="1252"/>
    <w:bookmarkStart w:name="z1267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организует фитосанитарные мероприятия; </w:t>
      </w:r>
    </w:p>
    <w:bookmarkEnd w:id="1253"/>
    <w:bookmarkStart w:name="z1268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координирует деятельность государственных органов, физических и юридических лиц в проведении фитосанитарных мероприятий; </w:t>
      </w:r>
    </w:p>
    <w:bookmarkEnd w:id="1254"/>
    <w:bookmarkStart w:name="z1269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организует фитосанитарный мониторинг по вредным и особо опасным вредным организмам;</w:t>
      </w:r>
    </w:p>
    <w:bookmarkEnd w:id="1255"/>
    <w:bookmarkStart w:name="z1270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распределяет пестициды, приобретенные за счет бюджетных средств, по территории области в зависимости от данных фитосанитарного мониторинга и складывающейся фитосанитарной и карантинной обстановки; </w:t>
      </w:r>
    </w:p>
    <w:bookmarkEnd w:id="1256"/>
    <w:bookmarkStart w:name="z1271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организует и осуществляет государственный фитосанитарный контроль; </w:t>
      </w:r>
    </w:p>
    <w:bookmarkEnd w:id="1257"/>
    <w:bookmarkStart w:name="z1272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контроль за соблюдением законодательства Республики Казахстан в области карантина растений местными исполнительными органами;</w:t>
      </w:r>
    </w:p>
    <w:bookmarkEnd w:id="1258"/>
    <w:bookmarkStart w:name="z1273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контролирует соблюдение порядка обезвреживания пестицидов, а также условий содержания специальных хранилищ (могильников) в надлежащем состоянии; </w:t>
      </w:r>
    </w:p>
    <w:bookmarkEnd w:id="1259"/>
    <w:bookmarkStart w:name="z1274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физические и юридические лица, деятельность которых связана с объектами государственного фитосанитарного контроля, ведут фитосанитарный учет и представляют ведомству уполномоченного органа фитосанитарную отчетность;</w:t>
      </w:r>
    </w:p>
    <w:bookmarkEnd w:id="1260"/>
    <w:bookmarkStart w:name="z1275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осуществляет мониторинг зернового рынка; </w:t>
      </w:r>
    </w:p>
    <w:bookmarkEnd w:id="1261"/>
    <w:bookmarkStart w:name="z1276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осуществляет государственный контроль за соблюдением местными исполнительными органами законодательства Республики Казахстан о зерне; </w:t>
      </w:r>
    </w:p>
    <w:bookmarkEnd w:id="1262"/>
    <w:bookmarkStart w:name="z1277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выдает предписания о нарушении законодательства Республики Казахстан о зерне, рассматривает дела об административных правонарушениях в соответствии с законодательством Республики Казахстан об административных правонарушениях; </w:t>
      </w:r>
    </w:p>
    <w:bookmarkEnd w:id="1263"/>
    <w:bookmarkStart w:name="z1278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реализует основные направления государственной политики в области племенного животноводства; </w:t>
      </w:r>
    </w:p>
    <w:bookmarkEnd w:id="1264"/>
    <w:bookmarkStart w:name="z1279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осуществляет контроль за исполнением законодательства Республики Казахстан о племенном животноводстве; </w:t>
      </w:r>
    </w:p>
    <w:bookmarkEnd w:id="1265"/>
    <w:bookmarkStart w:name="z1280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ведет государственный реестр селекционных достижений, в области племенного животноводства, рекомендованных к использованию в Республике Казахстан; </w:t>
      </w:r>
    </w:p>
    <w:bookmarkEnd w:id="1266"/>
    <w:bookmarkStart w:name="z1281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осуществляет прием уведомлений от физических и юридических лиц о начале (прекращении) деятельности в области племенного животноводства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 </w:t>
      </w:r>
    </w:p>
    <w:bookmarkEnd w:id="1267"/>
    <w:bookmarkStart w:name="z1282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проводит испытание и апробацию селекционных достижений в области животноводства; </w:t>
      </w:r>
    </w:p>
    <w:bookmarkEnd w:id="1268"/>
    <w:bookmarkStart w:name="z1283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осуществляет контроль за исполнением законадательства Республики Казахстан о племенном животноводстве; </w:t>
      </w:r>
    </w:p>
    <w:bookmarkEnd w:id="1269"/>
    <w:bookmarkStart w:name="z1284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осуществляет контроль за достоверностью данных племенных свидетельств на реализуемую племенную продукцию (материал); </w:t>
      </w:r>
    </w:p>
    <w:bookmarkEnd w:id="1270"/>
    <w:bookmarkStart w:name="z1285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реализует государственную политику в области:</w:t>
      </w:r>
    </w:p>
    <w:bookmarkEnd w:id="1271"/>
    <w:bookmarkStart w:name="z1286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агропромышленного комплекса;</w:t>
      </w:r>
    </w:p>
    <w:bookmarkEnd w:id="1272"/>
    <w:bookmarkStart w:name="z1287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пчеловодства; </w:t>
      </w:r>
    </w:p>
    <w:bookmarkEnd w:id="1273"/>
    <w:bookmarkStart w:name="z1288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обеспечивает повышение качества оказания государственных услуг;</w:t>
      </w:r>
    </w:p>
    <w:bookmarkEnd w:id="1274"/>
    <w:bookmarkStart w:name="z1289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предоставляет информацию о порядке оказания государственных услуг по вопросам оказания государственных услуг;</w:t>
      </w:r>
    </w:p>
    <w:bookmarkEnd w:id="1275"/>
    <w:bookmarkStart w:name="z1290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обеспечивает информированность услугополучателей в доступной форме о порядке оказания государственных услуг; </w:t>
      </w:r>
    </w:p>
    <w:bookmarkEnd w:id="1276"/>
    <w:bookmarkStart w:name="z1291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рассматривает обращения услугополучателей по вопросам оказания государственных услуг; </w:t>
      </w:r>
    </w:p>
    <w:bookmarkEnd w:id="1277"/>
    <w:bookmarkStart w:name="z1292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принимает меры, направленные на восстановление нарушенных прав, свобод и законных интересов услугополучателей; </w:t>
      </w:r>
    </w:p>
    <w:bookmarkEnd w:id="1278"/>
    <w:bookmarkStart w:name="z1293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обеспечивает повышение квалификации работников в сфере оказания государственных услуг, общения с лицами с инвалидностью;</w:t>
      </w:r>
    </w:p>
    <w:bookmarkEnd w:id="1279"/>
    <w:bookmarkStart w:name="z1294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осуществляет государственное регулирование в области карантина растений; </w:t>
      </w:r>
    </w:p>
    <w:bookmarkEnd w:id="1280"/>
    <w:bookmarkStart w:name="z1295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участвует в реализации государственной политики в области биологической безопасности; </w:t>
      </w:r>
    </w:p>
    <w:bookmarkEnd w:id="1281"/>
    <w:bookmarkStart w:name="z1296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информирует общественность о ситуациях, влекущих риски биологических угроз, в соответствии с законодательством Республики Казахстан о доступе к информации; </w:t>
      </w:r>
    </w:p>
    <w:bookmarkEnd w:id="1282"/>
    <w:bookmarkStart w:name="z1297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осуществляет проведение профилактических мероприятий в области биологической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биологической безопасности Республики Казахстан" и законодательством Республики Казахстан; </w:t>
      </w:r>
    </w:p>
    <w:bookmarkEnd w:id="1283"/>
    <w:bookmarkStart w:name="z1298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осуществляет учет и мониторинг в области биологической безопасности в соответствии с Законом Республики Казахстан "О биологической безопасности Республики Казахстан" и законодательством Республики Казахстан; </w:t>
      </w:r>
    </w:p>
    <w:bookmarkEnd w:id="1284"/>
    <w:bookmarkStart w:name="z1299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предоставляет статистическую информацию и иную учетную и отчетную документацию (информацию) в области биологической безопасности в соответствии с правилами ведения учета, мониторинга и прогнозирования (моделирования) в области биологической безопасности; </w:t>
      </w:r>
    </w:p>
    <w:bookmarkEnd w:id="1285"/>
    <w:bookmarkStart w:name="z1300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осуществляет ведение реестров субъектов, осуществляющих обращение с патогенными биологическими агентами, потенциально опасных биологических объектов; </w:t>
      </w:r>
    </w:p>
    <w:bookmarkEnd w:id="1286"/>
    <w:bookmarkStart w:name="z1301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государственный контроль и надзор за соблюдением требований в области биологической безопасности;</w:t>
      </w:r>
    </w:p>
    <w:bookmarkEnd w:id="1287"/>
    <w:bookmarkStart w:name="z1302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осуществляет внешнюю оценку биологических рисков;</w:t>
      </w:r>
    </w:p>
    <w:bookmarkEnd w:id="1288"/>
    <w:bookmarkStart w:name="z1303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осуществляет государственный фитосанитарный контроль и надзор в отношении потенциально опасных биологических объектов, на которых осуществляется обращение с патогенными биологическими агентами, осуществляются с учетом особенностей, предусмотренных законодательством Республики Казахстан в области биологической безопасности;</w:t>
      </w:r>
    </w:p>
    <w:bookmarkEnd w:id="1289"/>
    <w:bookmarkStart w:name="z1304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осуществляет иные функции в соответствии с законодательством Республики Казахстан.</w:t>
      </w:r>
    </w:p>
    <w:bookmarkEnd w:id="1290"/>
    <w:bookmarkStart w:name="z1305" w:id="1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</w:t>
      </w:r>
    </w:p>
    <w:bookmarkEnd w:id="1291"/>
    <w:bookmarkStart w:name="z1306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Инспекции осуществляется руководителем Инспекции, который несет персональную ответственность за выполнение возложенных на Инспекцию задач и осуществление им своих полномочий;</w:t>
      </w:r>
    </w:p>
    <w:bookmarkEnd w:id="1292"/>
    <w:bookmarkStart w:name="z1307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соответсвии с законодательством Республики Казахстан;</w:t>
      </w:r>
    </w:p>
    <w:bookmarkEnd w:id="1293"/>
    <w:bookmarkStart w:name="z1308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имеет одного заместителя, который назначается на должность и освобождается от должности в соответствии с законадательством Республики Казахстан.</w:t>
      </w:r>
    </w:p>
    <w:bookmarkEnd w:id="1294"/>
    <w:bookmarkStart w:name="z1309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руководителя Инспекции: </w:t>
      </w:r>
    </w:p>
    <w:bookmarkEnd w:id="1295"/>
    <w:bookmarkStart w:name="z1310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своего заместителя, руководителей структурных подразделений Инспекции, руководителей районных (городских) территориальных инспекций;</w:t>
      </w:r>
    </w:p>
    <w:bookmarkEnd w:id="1296"/>
    <w:bookmarkStart w:name="z1311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законодательством, кроме заместителя руководителя Инспекции, назначает на должность и освобождает от должностей сотрудников областной инспекции, руководителей и сотрудников районных (городских) территориальных инспекций;</w:t>
      </w:r>
    </w:p>
    <w:bookmarkEnd w:id="1297"/>
    <w:bookmarkStart w:name="z1312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поощряет и налагает дисциплинарные взыскания на руководителей районных (городских) территориальных инспекций и на сотрудников областной и районных (городских) территориальных инспекций, кроме заместителя руководителя Инспекции;</w:t>
      </w:r>
    </w:p>
    <w:bookmarkEnd w:id="1298"/>
    <w:bookmarkStart w:name="z1313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на сотрудников областной и районных (городских) территориальных инспекций, кроме заместителя руководителя Инспекции;</w:t>
      </w:r>
    </w:p>
    <w:bookmarkEnd w:id="1299"/>
    <w:bookmarkStart w:name="z1314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компетенции подписывает приказы;</w:t>
      </w:r>
    </w:p>
    <w:bookmarkEnd w:id="1300"/>
    <w:bookmarkStart w:name="z1315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структурных подразделений Инспекции;</w:t>
      </w:r>
    </w:p>
    <w:bookmarkEnd w:id="1301"/>
    <w:bookmarkStart w:name="z1316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утверждает положения районных (городских) территориальных инспекций; </w:t>
      </w:r>
    </w:p>
    <w:bookmarkEnd w:id="1302"/>
    <w:bookmarkStart w:name="z1317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по согласованию с Комитетом перечень фитосанитарных контрольных постов и места их дислокации;</w:t>
      </w:r>
    </w:p>
    <w:bookmarkEnd w:id="1303"/>
    <w:bookmarkStart w:name="z1318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направляет предложения в Комитет по утверждению фитосанитарных контрольных постов;</w:t>
      </w:r>
    </w:p>
    <w:bookmarkEnd w:id="1304"/>
    <w:bookmarkStart w:name="z1319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на сотрудников районных (городских) территориальных Инспекции, кроме заместителя руководителя Инспекции;</w:t>
      </w:r>
    </w:p>
    <w:bookmarkEnd w:id="1305"/>
    <w:bookmarkStart w:name="z1320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</w:p>
    <w:bookmarkEnd w:id="1306"/>
    <w:bookmarkStart w:name="z1321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соблюдение и исполнение требований законодательства в области противодействия коррупции и исполнения антикоррупционных мероприятий, контроль за проведение антикоррупционных мер и превенции коррупции;</w:t>
      </w:r>
    </w:p>
    <w:bookmarkEnd w:id="1307"/>
    <w:bookmarkStart w:name="z1322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законами и актами Президента Республики Казахстан.</w:t>
      </w:r>
    </w:p>
    <w:bookmarkEnd w:id="1308"/>
    <w:bookmarkStart w:name="z1323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1309"/>
    <w:bookmarkStart w:name="z1324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310"/>
    <w:bookmarkStart w:name="z1325" w:id="1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1311"/>
    <w:bookmarkStart w:name="z1326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 </w:t>
      </w:r>
    </w:p>
    <w:bookmarkEnd w:id="1312"/>
    <w:bookmarkStart w:name="z1327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Имущество, закрепленное за Инспекцией, относится к республиканской собственности. </w:t>
      </w:r>
    </w:p>
    <w:bookmarkEnd w:id="1313"/>
    <w:bookmarkStart w:name="z1328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14"/>
    <w:bookmarkStart w:name="z1329" w:id="1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1315"/>
    <w:bookmarkStart w:name="z1330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упразднение Инспекции осуществляются в соответствии с законодательством Республики Казахстан. </w:t>
      </w:r>
    </w:p>
    <w:bookmarkEnd w:id="1316"/>
    <w:bookmarkStart w:name="z1331" w:id="1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подразделений, находящихся в ведении Карагандинской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</w:t>
      </w:r>
    </w:p>
    <w:bookmarkEnd w:id="1317"/>
    <w:bookmarkStart w:name="z1332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"Абайская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318"/>
    <w:bookmarkStart w:name="z1333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"Актогайская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319"/>
    <w:bookmarkStart w:name="z1334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"Бухаржырауская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320"/>
    <w:bookmarkStart w:name="z1335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"Каркаралинская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321"/>
    <w:bookmarkStart w:name="z1336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"Нуринская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322"/>
    <w:bookmarkStart w:name="z1337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"Осакаровская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323"/>
    <w:bookmarkStart w:name="z1338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"Шетская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324"/>
    <w:bookmarkStart w:name="z1339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"Карагандинская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3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 агропромышленном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 № 67-Н</w:t>
            </w:r>
          </w:p>
        </w:tc>
      </w:tr>
    </w:tbl>
    <w:bookmarkStart w:name="z1341" w:id="1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"Территориальная инспекция Комитета государственной инспекции в агропромышленном комплексе по области Ұлытау Министерства сельского хозяйства Республики Казахстан"</w:t>
      </w:r>
    </w:p>
    <w:bookmarkEnd w:id="1326"/>
    <w:bookmarkStart w:name="z1342" w:id="1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27"/>
    <w:bookmarkStart w:name="z1343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"Территориальная инспекция Комитета государственной инспекции в агропромышленном комплексе по области Ұлытау Министерства сельского хозяйства Республики Казахстан" (далее – Инспекция) является территориальным подразделением Комитета государственной инспекции в агропромышленном комплексе Министерства сельского хозяйства Республики Казахстан (далее – Комитет), осуществляет руководство в сфере агропромышленного комплекса в части защиты и карантина растений, регулирования зернового рынка, племенного животноводства. </w:t>
      </w:r>
    </w:p>
    <w:bookmarkEnd w:id="1328"/>
    <w:bookmarkStart w:name="z1344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29"/>
    <w:bookmarkStart w:name="z1345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30"/>
    <w:bookmarkStart w:name="z1346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331"/>
    <w:bookmarkStart w:name="z1347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1332"/>
    <w:bookmarkStart w:name="z1348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1333"/>
    <w:bookmarkStart w:name="z1349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1334"/>
    <w:bookmarkStart w:name="z1350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200000, область Ұлытау, город Жезказган, улица Гарышкерлер , дом 15.</w:t>
      </w:r>
    </w:p>
    <w:bookmarkEnd w:id="1335"/>
    <w:bookmarkStart w:name="z1351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"Территориальная инспекция Комитета государственной инспекции в агропромышленном комплексе по области Ұлытау Министерства сельского хозяйства Республики Казахстан".</w:t>
      </w:r>
    </w:p>
    <w:bookmarkEnd w:id="1336"/>
    <w:bookmarkStart w:name="z1352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337"/>
    <w:bookmarkStart w:name="z1353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338"/>
    <w:bookmarkStart w:name="z1354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 </w:t>
      </w:r>
    </w:p>
    <w:bookmarkEnd w:id="1339"/>
    <w:bookmarkStart w:name="z1355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340"/>
    <w:bookmarkStart w:name="z1356" w:id="1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1341"/>
    <w:bookmarkStart w:name="z1357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1342"/>
    <w:bookmarkStart w:name="z1358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регулятивных, реализационных и контрольно-надзорных функций, а также участие в выполнении стратегических функций в области карантина растений;</w:t>
      </w:r>
    </w:p>
    <w:bookmarkEnd w:id="1343"/>
    <w:bookmarkStart w:name="z1359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выполнение регулятивных, реализационных и контрольных функций, а также участие в выполнении стратегических функций в области защиты растений; </w:t>
      </w:r>
    </w:p>
    <w:bookmarkEnd w:id="1344"/>
    <w:bookmarkStart w:name="z1360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реализационных и контрольных функций в области племенного животноводства;</w:t>
      </w:r>
    </w:p>
    <w:bookmarkEnd w:id="1345"/>
    <w:bookmarkStart w:name="z1361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выполнение регулятивных, реализационных и контрольных функций в области регулирования зернового рынка; </w:t>
      </w:r>
    </w:p>
    <w:bookmarkEnd w:id="1346"/>
    <w:bookmarkStart w:name="z1362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выполнение регулятивных, реализационных и контрольных функций в области агропромышленного комплекса; </w:t>
      </w:r>
    </w:p>
    <w:bookmarkEnd w:id="1347"/>
    <w:bookmarkStart w:name="z1363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выполнение реализационных и контрольных функций в области государственного имущества.</w:t>
      </w:r>
    </w:p>
    <w:bookmarkEnd w:id="1348"/>
    <w:bookmarkStart w:name="z1364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349"/>
    <w:bookmarkStart w:name="z1365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350"/>
    <w:bookmarkStart w:name="z1366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1351"/>
    <w:bookmarkStart w:name="z1367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Инспекции;</w:t>
      </w:r>
    </w:p>
    <w:bookmarkEnd w:id="1352"/>
    <w:bookmarkStart w:name="z1368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повышение квалификации и подготовки сотрудников Инспекции;</w:t>
      </w:r>
    </w:p>
    <w:bookmarkEnd w:id="1353"/>
    <w:bookmarkStart w:name="z1369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поощрять работников, налагать дисциплинарные взыскания, привлекать работников к материальной ответственности в случаях и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законодательством о государственной службе;</w:t>
      </w:r>
    </w:p>
    <w:bookmarkEnd w:id="1354"/>
    <w:bookmarkStart w:name="z1370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пределах компетенции в разработке проектов нормативных правовых актов и международных договоров Республики Казахстан;</w:t>
      </w:r>
    </w:p>
    <w:bookmarkEnd w:id="1355"/>
    <w:bookmarkStart w:name="z1371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Инспекции в соответствии с законодательством Республики Казахстан;</w:t>
      </w:r>
    </w:p>
    <w:bookmarkEnd w:id="1356"/>
    <w:bookmarkStart w:name="z1372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содействие в пределах своей компетенции административным органам, должностным лицам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357"/>
    <w:bookmarkStart w:name="z1373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реализации прав участника административной процедуры в случаях и по основаниям, которые установлены Административным процедурно-процессуальным кодексом Республики Казахстан;</w:t>
      </w:r>
    </w:p>
    <w:bookmarkEnd w:id="1358"/>
    <w:bookmarkStart w:name="z1374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</w:t>
      </w:r>
    </w:p>
    <w:bookmarkEnd w:id="1359"/>
    <w:bookmarkStart w:name="z1375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360"/>
    <w:bookmarkStart w:name="z1376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1361"/>
    <w:bookmarkStart w:name="z1377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заявления и жалобы физических и юридических лиц по вопросам, входящим в компетенцию Инспекции, в порядке, установленном законодательством Республики Казахстан;</w:t>
      </w:r>
    </w:p>
    <w:bookmarkEnd w:id="1362"/>
    <w:bookmarkStart w:name="z1378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1363"/>
    <w:bookmarkStart w:name="z1379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1364"/>
    <w:bookmarkStart w:name="z1380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уведомлять участника административной процедуры о месте и времени проводимого заслушивания;</w:t>
      </w:r>
    </w:p>
    <w:bookmarkEnd w:id="1365"/>
    <w:bookmarkStart w:name="z1381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участника административной процедуры перед принятием решения по административной процедуре, за исключением случаев, предусмотренных Административным процедурно-процессуальным кодексом Республики Казахстан;</w:t>
      </w:r>
    </w:p>
    <w:bookmarkEnd w:id="1366"/>
    <w:bookmarkStart w:name="z1382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доводить административный акт до сведения участника административной процедуры либо их представителей в порядке, установленном Административным процедурно-процессуальным кодексом Республики Казахстан;</w:t>
      </w:r>
    </w:p>
    <w:bookmarkEnd w:id="1367"/>
    <w:bookmarkStart w:name="z1383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территориальных подразделений Инспекции;</w:t>
      </w:r>
    </w:p>
    <w:bookmarkEnd w:id="1368"/>
    <w:bookmarkStart w:name="z1384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вышестоящих должностных лиц в установленном законодательством порядке в пределах компетенции Инспекции;</w:t>
      </w:r>
    </w:p>
    <w:bookmarkEnd w:id="1369"/>
    <w:bookmarkStart w:name="z1385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действующими законодательными актами.</w:t>
      </w:r>
    </w:p>
    <w:bookmarkEnd w:id="1370"/>
    <w:bookmarkStart w:name="z1386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371"/>
    <w:bookmarkStart w:name="z1387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политику в области карантина растений; </w:t>
      </w:r>
    </w:p>
    <w:bookmarkEnd w:id="1372"/>
    <w:bookmarkStart w:name="z1388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государственные мероприятия по защите и карантину растений в соответствии с законами Республики Казахстан;</w:t>
      </w:r>
    </w:p>
    <w:bookmarkEnd w:id="1373"/>
    <w:bookmarkStart w:name="z1389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государственный карантинный фитосанитарный контроль и надзор; </w:t>
      </w:r>
    </w:p>
    <w:bookmarkEnd w:id="1374"/>
    <w:bookmarkStart w:name="z1390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координацию и методическое руководство деятельностью местных исполнительных органов в области карантина растений; </w:t>
      </w:r>
    </w:p>
    <w:bookmarkEnd w:id="1375"/>
    <w:bookmarkStart w:name="z1391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выдает, приостанавливает действие и отзывает учетные номера;</w:t>
      </w:r>
    </w:p>
    <w:bookmarkEnd w:id="1376"/>
    <w:bookmarkStart w:name="z1392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вносит предложения в местные исполнительные органы об установлении карантинной зоны с введением карантинного режима или его отмене; </w:t>
      </w:r>
    </w:p>
    <w:bookmarkEnd w:id="1377"/>
    <w:bookmarkStart w:name="z1393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государственный контроль за соблюдением законодательства Республики Казахстан в области карантина растений местными исполнительными органами; </w:t>
      </w:r>
    </w:p>
    <w:bookmarkEnd w:id="1378"/>
    <w:bookmarkStart w:name="z1394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участвует в создании базы данных о наличии и распространении карантинных объектов в Республике Казахстан и других государствах, мерах и мероприятиях по борьбе с ними; </w:t>
      </w:r>
    </w:p>
    <w:bookmarkEnd w:id="1379"/>
    <w:bookmarkStart w:name="z1395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подкарантинные объекты, зоны, места, участки производства, свободные или имеющие ограниченное распространение карантинных объектов и (или) чужеродных видов;</w:t>
      </w:r>
    </w:p>
    <w:bookmarkEnd w:id="1380"/>
    <w:bookmarkStart w:name="z1396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определяет условия транзита подкарантинной продукции; </w:t>
      </w:r>
    </w:p>
    <w:bookmarkEnd w:id="1381"/>
    <w:bookmarkStart w:name="z1397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проводит документарный государственный карантинный фитосанитарный контроль на фитосанитарных контрольных постах ввозимой, вывозимой и транзитной подкарантинной продукции; </w:t>
      </w:r>
    </w:p>
    <w:bookmarkEnd w:id="1382"/>
    <w:bookmarkStart w:name="z1398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организует проведение мероприятий по карантину растений и осуществляет контроль и надзор за их проведением; </w:t>
      </w:r>
    </w:p>
    <w:bookmarkEnd w:id="1383"/>
    <w:bookmarkStart w:name="z1399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проводит на фитосанитарных контрольных постах первичный карантинный фитосанитарный контроль и надзор за ввозимой, вывозимой и транзитной подкарантинной продукцией, при необходимости – ее карантинную фитосанитарную экспертизу и (или) лабораторную экспертизу с отбором образцов, за транспортными средствами и приспособлениями для перевозки (в том числе кабинами, салонами, багажными и грузовыми отделениями транспортных средств, контейнерами), ручной кладью и багажом физических лиц, составляет акт карантинного фитосанитарного контроля и надзора,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надзора; </w:t>
      </w:r>
    </w:p>
    <w:bookmarkEnd w:id="1384"/>
    <w:bookmarkStart w:name="z1400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проводит в пункте назначения подкарантинной продукции вторичный карантинный фитосанитарный контроль и надзор, отбор образцов, при необходимости – ее карантинную фитосанитарную экспертизу и (или) лабораторную экспертизу с учетом фитосанитарной характеристики территории и места ее происхождения, пункта назначения, а также зон, мест, участков производства, свободных или имеющих ограниченное распространение карантинных объектов и (или) чужеродных видов, за транспортными средствами и приспособлениями для перевозки (в том числе кабинами, салонами, багажными и грузовыми отделениями транспортных средств, контейнерами), ручной кладью и багажом физических лиц, составляет акт карантинного фитосанитарного контроля и надзора,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надзора; </w:t>
      </w:r>
    </w:p>
    <w:bookmarkEnd w:id="1385"/>
    <w:bookmarkStart w:name="z1401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проводит в местах отгрузки вывозимой подкарантинной продукции постоянный карантинный досмотр, при необходимости – ее карантинную фитосанитарную экспертизу и (или) лабораторную экспертизу с отбором образцов и фитосанитарную сертификацию; </w:t>
      </w:r>
    </w:p>
    <w:bookmarkEnd w:id="1386"/>
    <w:bookmarkStart w:name="z1402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проводит постоянный досмотр подкарантинной продукции, при необходимости – ее карантинную фитосанитарную экспертизу и (или) лабораторную экспертизу с отбором образцов и рассматривает карантинные документы на объектах внутренней торговли и в организациях Республики Казахстан; </w:t>
      </w:r>
    </w:p>
    <w:bookmarkEnd w:id="1387"/>
    <w:bookmarkStart w:name="z1403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проводит постоянные контрольные выборочные обследования территорий и помещений организаций, объектов внутренней торговли, крестьянских или фермерских, приусадебных и дачных хозяйств, выращивающих, заготавливающих, складирующих, перерабатывающих и реализующих продукцию растительного происхождения, земель сельскохозяйственного, лесного, водного и другого назначения; </w:t>
      </w:r>
    </w:p>
    <w:bookmarkEnd w:id="1388"/>
    <w:bookmarkStart w:name="z1404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выдает и контролирует исполнение предписаний об устранении выявленных нарушений законодательства Республики Казахстан в области карантина растений и выполнении мероприятий по карантину растений; </w:t>
      </w:r>
    </w:p>
    <w:bookmarkEnd w:id="1389"/>
    <w:bookmarkStart w:name="z1405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направляет исковое заявление в суд о запрещении или приостановлении деятельности индивидуальных предпринимателей и юридических лиц в порядке и на основаниях, установленных законодательными актами Республики Казахстан; </w:t>
      </w:r>
    </w:p>
    <w:bookmarkEnd w:id="1390"/>
    <w:bookmarkStart w:name="z1406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организует и контролирует мероприятия по исследованию импортного посевного и посадочного материалов в уполномоченной организации на наличие скрытой зараженности карантинными объектами и чужеродными видами; </w:t>
      </w:r>
    </w:p>
    <w:bookmarkEnd w:id="1391"/>
    <w:bookmarkStart w:name="z1407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выдает фитосанитарные сертификаты на подкарантинную продукцию; </w:t>
      </w:r>
    </w:p>
    <w:bookmarkEnd w:id="1392"/>
    <w:bookmarkStart w:name="z1408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обеспечивает выполнение международных норм и требований в соответствии с заключенными соглашениями в области карантина растений; </w:t>
      </w:r>
    </w:p>
    <w:bookmarkEnd w:id="1393"/>
    <w:bookmarkStart w:name="z1409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координацию и методическое руководство местных исполнительных органов в области защиты растений; </w:t>
      </w:r>
    </w:p>
    <w:bookmarkEnd w:id="1394"/>
    <w:bookmarkStart w:name="z1410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организует фитосанитарные мероприятия; </w:t>
      </w:r>
    </w:p>
    <w:bookmarkEnd w:id="1395"/>
    <w:bookmarkStart w:name="z1411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координирует деятельность государственных органов, физических и юридических лиц в проведении фитосанитарных мероприятий; </w:t>
      </w:r>
    </w:p>
    <w:bookmarkEnd w:id="1396"/>
    <w:bookmarkStart w:name="z1412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организует фитосанитарный мониторинг по вредным и особо опасным вредным организмам;</w:t>
      </w:r>
    </w:p>
    <w:bookmarkEnd w:id="1397"/>
    <w:bookmarkStart w:name="z1413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распределяет пестициды, приобретенные за счет бюджетных средств, по территории области в зависимости от данных фитосанитарного мониторинга и складывающейся фитосанитарной и карантинной обстановки; </w:t>
      </w:r>
    </w:p>
    <w:bookmarkEnd w:id="1398"/>
    <w:bookmarkStart w:name="z1414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организует и осуществляет государственный фитосанитарный контроль; </w:t>
      </w:r>
    </w:p>
    <w:bookmarkEnd w:id="1399"/>
    <w:bookmarkStart w:name="z1415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контроль за соблюдением законодательства Республики Казахстан в области карантина растений местными исполнительными органами;</w:t>
      </w:r>
    </w:p>
    <w:bookmarkEnd w:id="1400"/>
    <w:bookmarkStart w:name="z1416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контролирует соблюдение порядка обезвреживания пестицидов, а также условий содержания специальных хранилищ (могильников) в надлежащем состоянии; </w:t>
      </w:r>
    </w:p>
    <w:bookmarkEnd w:id="1401"/>
    <w:bookmarkStart w:name="z1417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физические и юридические лица, деятельность которых связана с объектами государственного фитосанитарного контроля, ведут фитосанитарный учет и представляют ведомству уполномоченного органа фитосанитарную отчетность;</w:t>
      </w:r>
    </w:p>
    <w:bookmarkEnd w:id="1402"/>
    <w:bookmarkStart w:name="z1418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осуществляет мониторинг зернового рынка; </w:t>
      </w:r>
    </w:p>
    <w:bookmarkEnd w:id="1403"/>
    <w:bookmarkStart w:name="z1419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осуществляет государственный контроль за соблюдением местными исполнительными органами законодательства Республики Казахстан о зерне; </w:t>
      </w:r>
    </w:p>
    <w:bookmarkEnd w:id="1404"/>
    <w:bookmarkStart w:name="z1420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выдает предписания о нарушении законодательства Республики Казахстан о зерне, рассматривает дела об административных правонарушениях в соответствии с законодательством Республики Казахстан об административных правонарушениях; </w:t>
      </w:r>
    </w:p>
    <w:bookmarkEnd w:id="1405"/>
    <w:bookmarkStart w:name="z1421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реализует основные направления государственной политики в области племенного животноводства; </w:t>
      </w:r>
    </w:p>
    <w:bookmarkEnd w:id="1406"/>
    <w:bookmarkStart w:name="z1422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осуществляет контроль за исполнением законодательства Республики Казахстан о племенном животноводстве; </w:t>
      </w:r>
    </w:p>
    <w:bookmarkEnd w:id="1407"/>
    <w:bookmarkStart w:name="z1423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ведет государственный реестр селекционных достижений, в области племенного животноводства, рекомендованных к использованию в Республике Казахстан; </w:t>
      </w:r>
    </w:p>
    <w:bookmarkEnd w:id="1408"/>
    <w:bookmarkStart w:name="z1424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осуществляет прием уведомлений от физических и юридических лиц о начале (прекращении) деятельности в области племенного животноводства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 </w:t>
      </w:r>
    </w:p>
    <w:bookmarkEnd w:id="1409"/>
    <w:bookmarkStart w:name="z1425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проводит испытание и апробацию селекционных достижений в области животноводства; </w:t>
      </w:r>
    </w:p>
    <w:bookmarkEnd w:id="1410"/>
    <w:bookmarkStart w:name="z1426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осуществляет контроль за исполнением законадательства Республики Казахстан о племенном животноводстве; </w:t>
      </w:r>
    </w:p>
    <w:bookmarkEnd w:id="1411"/>
    <w:bookmarkStart w:name="z1427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осуществляет контроль за достоверностью данных племенных свидетельств на реализуемую племенную продукцию (материал); </w:t>
      </w:r>
    </w:p>
    <w:bookmarkEnd w:id="1412"/>
    <w:bookmarkStart w:name="z1428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реализует государственную политику в области:</w:t>
      </w:r>
    </w:p>
    <w:bookmarkEnd w:id="1413"/>
    <w:bookmarkStart w:name="z1429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агропромышленного комплекса;</w:t>
      </w:r>
    </w:p>
    <w:bookmarkEnd w:id="1414"/>
    <w:bookmarkStart w:name="z1430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пчеловодства; </w:t>
      </w:r>
    </w:p>
    <w:bookmarkEnd w:id="1415"/>
    <w:bookmarkStart w:name="z1431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обеспечивает повышение качества оказания государственных услуг;</w:t>
      </w:r>
    </w:p>
    <w:bookmarkEnd w:id="1416"/>
    <w:bookmarkStart w:name="z1432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предоставляет информацию о порядке оказания государственных услуг по вопросам оказания государственных услуг;</w:t>
      </w:r>
    </w:p>
    <w:bookmarkEnd w:id="1417"/>
    <w:bookmarkStart w:name="z1433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обеспечивает информированность услугополучателей в доступной форме о порядке оказания государственных услуг; </w:t>
      </w:r>
    </w:p>
    <w:bookmarkEnd w:id="1418"/>
    <w:bookmarkStart w:name="z1434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рассматривает обращения услугополучателей по вопросам оказания государственных услуг; </w:t>
      </w:r>
    </w:p>
    <w:bookmarkEnd w:id="1419"/>
    <w:bookmarkStart w:name="z1435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принимает меры, направленные на восстановление нарушенных прав, свобод и законных интересов услугополучателей; </w:t>
      </w:r>
    </w:p>
    <w:bookmarkEnd w:id="1420"/>
    <w:bookmarkStart w:name="z1436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обеспечивает повышение квалификации работников в сфере оказания государственных услуг, общения с лицами с инвалидностью; </w:t>
      </w:r>
    </w:p>
    <w:bookmarkEnd w:id="1421"/>
    <w:bookmarkStart w:name="z1437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осуществляет государственное регулирование в области карантина растений; </w:t>
      </w:r>
    </w:p>
    <w:bookmarkEnd w:id="1422"/>
    <w:bookmarkStart w:name="z1438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участвует в реализации государственной политики в области биологической безопасности; </w:t>
      </w:r>
    </w:p>
    <w:bookmarkEnd w:id="1423"/>
    <w:bookmarkStart w:name="z1439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информирует общественность о ситуациях, влекущих риски биологических угроз, в соответствии с законодательством Республики Казахстан о доступе к информации; </w:t>
      </w:r>
    </w:p>
    <w:bookmarkEnd w:id="1424"/>
    <w:bookmarkStart w:name="z1440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осуществляет проведение профилактических мероприятий в области биологической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биологической безопасности Республики Казахстан" и законодательством Республики Казахстан; </w:t>
      </w:r>
    </w:p>
    <w:bookmarkEnd w:id="1425"/>
    <w:bookmarkStart w:name="z1441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осуществляет учет и мониторинг в области биологической безопасности в соответствии с Законом Республики Казахстан "О биологической безопасности Республики Казахстан" и законодательством Республики Казахстан; </w:t>
      </w:r>
    </w:p>
    <w:bookmarkEnd w:id="1426"/>
    <w:bookmarkStart w:name="z1442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предоставляет статистическую информацию и иную учетную и отчетную документацию (информацию) в области биологической безопасности в соответствии с правилами ведения учета, мониторинга и прогнозирования (моделирования) в области биологической безопасности; </w:t>
      </w:r>
    </w:p>
    <w:bookmarkEnd w:id="1427"/>
    <w:bookmarkStart w:name="z1443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осуществляет ведение реестров субъектов, осуществляющих обращение с патогенными биологическими агентами, потенциально опасных биологических объектов; </w:t>
      </w:r>
    </w:p>
    <w:bookmarkEnd w:id="1428"/>
    <w:bookmarkStart w:name="z1444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государственный контроль и надзор за соблюдением требований в области биологической безопасности;</w:t>
      </w:r>
    </w:p>
    <w:bookmarkEnd w:id="1429"/>
    <w:bookmarkStart w:name="z1445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осуществляет внешнюю оценку биологических рисков;</w:t>
      </w:r>
    </w:p>
    <w:bookmarkEnd w:id="1430"/>
    <w:bookmarkStart w:name="z1446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осуществляет государственный фитосанитарный контроль и надзор в отношении потенциально опасных биологических объектов, на которых осуществляется обращение с патогенными биологическими агентами, осуществляются с учетом особенностей, предусмотренных законодательством Республики Казахстан в области биологической безопасности;</w:t>
      </w:r>
    </w:p>
    <w:bookmarkEnd w:id="1431"/>
    <w:bookmarkStart w:name="z1447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осуществляет иные функции в соответствии с законодательством Республики Казахстан.</w:t>
      </w:r>
    </w:p>
    <w:bookmarkEnd w:id="1432"/>
    <w:bookmarkStart w:name="z1448" w:id="1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</w:t>
      </w:r>
    </w:p>
    <w:bookmarkEnd w:id="1433"/>
    <w:bookmarkStart w:name="z1449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Инспекции осуществляется руководителем Инспекции,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1434"/>
    <w:bookmarkStart w:name="z1450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соответсвии с законодательством Республики Казахстан.</w:t>
      </w:r>
    </w:p>
    <w:bookmarkEnd w:id="1435"/>
    <w:bookmarkStart w:name="z1451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Полномочия руководителя Инспекции: </w:t>
      </w:r>
    </w:p>
    <w:bookmarkEnd w:id="1436"/>
    <w:bookmarkStart w:name="z1452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 структурных подразделений Инспекции, руководителей районных (городских) территориальных инспекций;</w:t>
      </w:r>
    </w:p>
    <w:bookmarkEnd w:id="1437"/>
    <w:bookmarkStart w:name="z1453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законодательством, назначает на должность и освобождает от должностей сотрудников областной инспекции, руководителей и сотрудников районных (городских) территориальных инспекций;</w:t>
      </w:r>
    </w:p>
    <w:bookmarkEnd w:id="1438"/>
    <w:bookmarkStart w:name="z1454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поощряет и налагает дисциплинарные взыскания на руководителей районных (городских) территориальных инспекций и на сотрудников областной и районных (городских) территориальных инспекций;</w:t>
      </w:r>
    </w:p>
    <w:bookmarkEnd w:id="1439"/>
    <w:bookmarkStart w:name="z1455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на сотрудников областной и районных (городских) территориальных инспекций;</w:t>
      </w:r>
    </w:p>
    <w:bookmarkEnd w:id="1440"/>
    <w:bookmarkStart w:name="z1456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компетенции подписывает приказы;</w:t>
      </w:r>
    </w:p>
    <w:bookmarkEnd w:id="1441"/>
    <w:bookmarkStart w:name="z1457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структурных подразделений Инспекции;</w:t>
      </w:r>
    </w:p>
    <w:bookmarkEnd w:id="1442"/>
    <w:bookmarkStart w:name="z1458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утверждает положения районных (городских) территориальных инспекций; </w:t>
      </w:r>
    </w:p>
    <w:bookmarkEnd w:id="1443"/>
    <w:bookmarkStart w:name="z1459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по согласованию с Комитетом перечень фитосанитарных контрольных постов и места их дислокации;</w:t>
      </w:r>
    </w:p>
    <w:bookmarkEnd w:id="1444"/>
    <w:bookmarkStart w:name="z1460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направляет предложения в Комитет по утверждению фитосанитарных контрольных постов;</w:t>
      </w:r>
    </w:p>
    <w:bookmarkEnd w:id="1445"/>
    <w:bookmarkStart w:name="z1461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на сотрудников районных (городских) территориальных инспекций;</w:t>
      </w:r>
    </w:p>
    <w:bookmarkEnd w:id="1446"/>
    <w:bookmarkStart w:name="z1462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</w:p>
    <w:bookmarkEnd w:id="1447"/>
    <w:bookmarkStart w:name="z1463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соблюдение и исполнение требований законодательства в области противодействия коррупции и исполнения антикоррупционных мероприятий, контроль за проведение антикоррупционных мер и превенции коррупции;</w:t>
      </w:r>
    </w:p>
    <w:bookmarkEnd w:id="1448"/>
    <w:bookmarkStart w:name="z1464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законами и актами Президента Республики Казахстан.</w:t>
      </w:r>
    </w:p>
    <w:bookmarkEnd w:id="1449"/>
    <w:bookmarkStart w:name="z1465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1450"/>
    <w:bookmarkStart w:name="z1466" w:id="1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1451"/>
    <w:bookmarkStart w:name="z1467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 </w:t>
      </w:r>
    </w:p>
    <w:bookmarkEnd w:id="1452"/>
    <w:bookmarkStart w:name="z1468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Имущество, закрепленное за Инспекцией, относится к республиканской собственности. </w:t>
      </w:r>
    </w:p>
    <w:bookmarkEnd w:id="1453"/>
    <w:bookmarkStart w:name="z1469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54"/>
    <w:bookmarkStart w:name="z1470" w:id="1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1455"/>
    <w:bookmarkStart w:name="z1471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Реорганизация и упразднение Инспекции осуществляются в соответствии с законодательством Республики Казахстан. </w:t>
      </w:r>
    </w:p>
    <w:bookmarkEnd w:id="1456"/>
    <w:bookmarkStart w:name="z1472" w:id="1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подразделений, находящихся в ведении территориальной инспекции Комитета государственной инспекции в агропромышленном комплексе по области Ұлытау Министерства сельского хозяйства Республики Казахстан</w:t>
      </w:r>
    </w:p>
    <w:bookmarkEnd w:id="1457"/>
    <w:bookmarkStart w:name="z1473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"Жанаркинская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458"/>
    <w:bookmarkStart w:name="z1474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"Улытауская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4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 агропромышленном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 № 67-Н</w:t>
            </w:r>
          </w:p>
        </w:tc>
      </w:tr>
    </w:tbl>
    <w:bookmarkStart w:name="z1476" w:id="1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"Костанайская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</w:t>
      </w:r>
    </w:p>
    <w:bookmarkEnd w:id="1460"/>
    <w:bookmarkStart w:name="z1477" w:id="1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61"/>
    <w:bookmarkStart w:name="z1478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"Костанайская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(далее – Инспекция) является территориальным подразделением Комитета государственной инспекции в агропромышленном комплексе Министерства сельского хозяйства Республики Казахстан (далее – Комитет), осуществляет руководство в сфере агропромышленного комплекса в части защиты и карантина растений, регулирования зернового рынка, племенного животноводства. </w:t>
      </w:r>
    </w:p>
    <w:bookmarkEnd w:id="1462"/>
    <w:bookmarkStart w:name="z1479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63"/>
    <w:bookmarkStart w:name="z1480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64"/>
    <w:bookmarkStart w:name="z1481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465"/>
    <w:bookmarkStart w:name="z1482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1466"/>
    <w:bookmarkStart w:name="z1483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1467"/>
    <w:bookmarkStart w:name="z1484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1468"/>
    <w:bookmarkStart w:name="z1485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110000, Костанайская область, город Костанай, улица Леонида Беды, дом 23А/1.</w:t>
      </w:r>
    </w:p>
    <w:bookmarkEnd w:id="1469"/>
    <w:bookmarkStart w:name="z1486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"Костанайская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470"/>
    <w:bookmarkStart w:name="z1487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471"/>
    <w:bookmarkStart w:name="z1488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472"/>
    <w:bookmarkStart w:name="z1489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 </w:t>
      </w:r>
    </w:p>
    <w:bookmarkEnd w:id="1473"/>
    <w:bookmarkStart w:name="z1490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474"/>
    <w:bookmarkStart w:name="z1491" w:id="1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1475"/>
    <w:bookmarkStart w:name="z1492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1476"/>
    <w:bookmarkStart w:name="z1493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регулятивных, реализационных и контрольно-надзорных функций, а также участие в выполнении стратегических функций в области карантина растений;</w:t>
      </w:r>
    </w:p>
    <w:bookmarkEnd w:id="1477"/>
    <w:bookmarkStart w:name="z1494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выполнение регулятивных, реализационных и контрольных функций, а также участие в выполнении стратегических функций в области защиты растений; </w:t>
      </w:r>
    </w:p>
    <w:bookmarkEnd w:id="1478"/>
    <w:bookmarkStart w:name="z1495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реализационных и контрольных функций в области племенного животноводства;</w:t>
      </w:r>
    </w:p>
    <w:bookmarkEnd w:id="1479"/>
    <w:bookmarkStart w:name="z1496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выполнение регулятивных, реализационных и контрольных функций в области регулирования зернового рынка; </w:t>
      </w:r>
    </w:p>
    <w:bookmarkEnd w:id="1480"/>
    <w:bookmarkStart w:name="z1497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выполнение регулятивных, реализационных и контрольных функций в области агропромышленного комплекса; </w:t>
      </w:r>
    </w:p>
    <w:bookmarkEnd w:id="1481"/>
    <w:bookmarkStart w:name="z1498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выполнение реализационных и контрольных функций в области государственного имущества.</w:t>
      </w:r>
    </w:p>
    <w:bookmarkEnd w:id="1482"/>
    <w:bookmarkStart w:name="z1499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483"/>
    <w:bookmarkStart w:name="z1500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484"/>
    <w:bookmarkStart w:name="z1501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1485"/>
    <w:bookmarkStart w:name="z1502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Инспекции;</w:t>
      </w:r>
    </w:p>
    <w:bookmarkEnd w:id="1486"/>
    <w:bookmarkStart w:name="z1503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повышение квалификации и подготовки сотрудников Инспекции;</w:t>
      </w:r>
    </w:p>
    <w:bookmarkEnd w:id="1487"/>
    <w:bookmarkStart w:name="z1504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поощрять работников, налагать дисциплинарные взыскания, привлекать работников к материальной ответственности в случаях и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законодательством о государственной службе;</w:t>
      </w:r>
    </w:p>
    <w:bookmarkEnd w:id="1488"/>
    <w:bookmarkStart w:name="z1505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пределах компетенции в разработке проектов нормативных правовых актов и международных договоров Республики Казахстан;</w:t>
      </w:r>
    </w:p>
    <w:bookmarkEnd w:id="1489"/>
    <w:bookmarkStart w:name="z1506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Инспекции в соответствии с законодательством Республики Казахстан;</w:t>
      </w:r>
    </w:p>
    <w:bookmarkEnd w:id="1490"/>
    <w:bookmarkStart w:name="z1507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содействие в пределах своей компетенции административным органам, должностным лицам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491"/>
    <w:bookmarkStart w:name="z1508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реализации прав участника административной процедуры в случаях и по основаниям, которые установлены Административным процедурно-процессуальным кодексом Республики Казахстан;</w:t>
      </w:r>
    </w:p>
    <w:bookmarkEnd w:id="1492"/>
    <w:bookmarkStart w:name="z1509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</w:t>
      </w:r>
    </w:p>
    <w:bookmarkEnd w:id="1493"/>
    <w:bookmarkStart w:name="z1510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494"/>
    <w:bookmarkStart w:name="z1511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1495"/>
    <w:bookmarkStart w:name="z1512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заявления и жалобы физических и юридических лиц по вопросам, входящим в компетенцию Инспекции, в порядке, установленном законодательством Республики Казахстан;</w:t>
      </w:r>
    </w:p>
    <w:bookmarkEnd w:id="1496"/>
    <w:bookmarkStart w:name="z1513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1497"/>
    <w:bookmarkStart w:name="z1514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1498"/>
    <w:bookmarkStart w:name="z1515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уведомлять участника административной процедуры о месте и времени проводимого заслушивания;</w:t>
      </w:r>
    </w:p>
    <w:bookmarkEnd w:id="1499"/>
    <w:bookmarkStart w:name="z1516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участника административной процедуры перед принятием решения по административной процедуре, за исключением случаев, предусмотренных Административным процедурно-процессуальным кодексом Республики Казахстан;</w:t>
      </w:r>
    </w:p>
    <w:bookmarkEnd w:id="1500"/>
    <w:bookmarkStart w:name="z1517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доводить административный акт до сведения участника административной процедуры либо их представителей в порядке, установленном Административным процедурно-процессуальным кодексом Республики Казахстан;</w:t>
      </w:r>
    </w:p>
    <w:bookmarkEnd w:id="1501"/>
    <w:bookmarkStart w:name="z1518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территориальных подразделений Инспекции;</w:t>
      </w:r>
    </w:p>
    <w:bookmarkEnd w:id="1502"/>
    <w:bookmarkStart w:name="z1519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вышестоящих должностных лиц в установленном законодательством порядке в пределах компетенции Инспекции;</w:t>
      </w:r>
    </w:p>
    <w:bookmarkEnd w:id="1503"/>
    <w:bookmarkStart w:name="z1520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действующими законодательными актами.</w:t>
      </w:r>
    </w:p>
    <w:bookmarkEnd w:id="1504"/>
    <w:bookmarkStart w:name="z1521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505"/>
    <w:bookmarkStart w:name="z1522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политику в области карантина растений; </w:t>
      </w:r>
    </w:p>
    <w:bookmarkEnd w:id="1506"/>
    <w:bookmarkStart w:name="z1523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государственные мероприятия по защите и карантину растений в соответствии с законами Республики Казахстан;</w:t>
      </w:r>
    </w:p>
    <w:bookmarkEnd w:id="1507"/>
    <w:bookmarkStart w:name="z1524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государственный карантинный фитосанитарный контроль и надзор; </w:t>
      </w:r>
    </w:p>
    <w:bookmarkEnd w:id="1508"/>
    <w:bookmarkStart w:name="z1525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координацию и методическое руководство деятельностью местных исполнительных органов в области карантина растений; </w:t>
      </w:r>
    </w:p>
    <w:bookmarkEnd w:id="1509"/>
    <w:bookmarkStart w:name="z1526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выдает, приостанавливает действие и отзывает учетные номера; </w:t>
      </w:r>
    </w:p>
    <w:bookmarkEnd w:id="1510"/>
    <w:bookmarkStart w:name="z1527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вносит предложения в местные исполнительные органы об установлении карантинной зоны с введением карантинного режима или его отмене; </w:t>
      </w:r>
    </w:p>
    <w:bookmarkEnd w:id="1511"/>
    <w:bookmarkStart w:name="z1528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государственный контроль за соблюдением законодательства Республики Казахстан в области карантина растений местными исполнительными органами; </w:t>
      </w:r>
    </w:p>
    <w:bookmarkEnd w:id="1512"/>
    <w:bookmarkStart w:name="z1529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участвует в создании базы данных о наличии и распространении карантинных объектов в Республике Казахстан и других государствах, мерах и мероприятиях по борьбе с ними; </w:t>
      </w:r>
    </w:p>
    <w:bookmarkEnd w:id="1513"/>
    <w:bookmarkStart w:name="z1530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подкарантинные объекты, зоны, места, участки производства, свободные или имеющие ограниченное распространение карантинных объектов и (или) чужеродных видов;</w:t>
      </w:r>
    </w:p>
    <w:bookmarkEnd w:id="1514"/>
    <w:bookmarkStart w:name="z1531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определяет условия транзита подкарантинной продукции; </w:t>
      </w:r>
    </w:p>
    <w:bookmarkEnd w:id="1515"/>
    <w:bookmarkStart w:name="z1532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проводит документарный государственный карантинный фитосанитарный контроль на фитосанитарных контрольных постах ввозимой, вывозимой и транзитной подкарантинной продукции; </w:t>
      </w:r>
    </w:p>
    <w:bookmarkEnd w:id="1516"/>
    <w:bookmarkStart w:name="z1533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организует проведение мероприятий по карантину растений и осуществляет контроль и надзор за их проведением; </w:t>
      </w:r>
    </w:p>
    <w:bookmarkEnd w:id="1517"/>
    <w:bookmarkStart w:name="z1534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проводит на фитосанитарных контрольных постах первичный карантинный фитосанитарный контроль и надзор за ввозимой, вывозимой и транзитной подкарантинной продукцией, при необходимости – ее карантинную фитосанитарную экспертизу и (или) лабораторную экспертизу с отбором образцов, за транспортными средствами и приспособлениями для перевозки (в том числе кабинами, салонами, багажными и грузовыми отделениями транспортных средств, контейнерами), ручной кладью и багажом физических лиц, составляет акт карантинного фитосанитарного контроля и надзора,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надзора; </w:t>
      </w:r>
    </w:p>
    <w:bookmarkEnd w:id="1518"/>
    <w:bookmarkStart w:name="z1535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проводит в пункте назначения подкарантинной продукции вторичный карантинный фитосанитарный контроль и надзор, отбор образцов, при необходимости – ее карантинную фитосанитарную экспертизу и (или) лабораторную экспертизу с учетом фитосанитарной характеристики территории и места ее происхождения, пункта назначения, а также зон, мест, участков производства, свободных или имеющих ограниченное распространение карантинных объектов и (или) чужеродных видов, за транспортными средствами и приспособлениями для перевозки (в том числе кабинами, салонами, багажными и грузовыми отделениями транспортных средств, контейнерами), ручной кладью и багажом физических лиц, составляет акт карантинного фитосанитарного контроля и надзора,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надзора; </w:t>
      </w:r>
    </w:p>
    <w:bookmarkEnd w:id="1519"/>
    <w:bookmarkStart w:name="z1536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проводит в местах отгрузки вывозимой подкарантинной продукции постоянный карантинный досмотр, при необходимости – ее карантинную фитосанитарную экспертизу и (или) лабораторную экспертизу с отбором образцов и фитосанитарную сертификацию; </w:t>
      </w:r>
    </w:p>
    <w:bookmarkEnd w:id="1520"/>
    <w:bookmarkStart w:name="z1537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проводит постоянный досмотр подкарантинной продукции, при необходимости – ее карантинную фитосанитарную экспертизу и (или) лабораторную экспертизу с отбором образцов и рассматривает карантинные документы на объектах внутренней торговли и в организациях Республики Казахстан; </w:t>
      </w:r>
    </w:p>
    <w:bookmarkEnd w:id="1521"/>
    <w:bookmarkStart w:name="z1538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проводит постоянные контрольные выборочные обследования территорий и помещений организаций, объектов внутренней торговли, крестьянских или фермерских, приусадебных и дачных хозяйств, выращивающих, заготавливающих, складирующих, перерабатывающих и реализующих продукцию растительного происхождения, земель сельскохозяйственного, лесного, водного и другого назначения; </w:t>
      </w:r>
    </w:p>
    <w:bookmarkEnd w:id="1522"/>
    <w:bookmarkStart w:name="z1539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выдает и контролирует исполнение предписаний об устранении выявленных нарушений законодательства Республики Казахстан в области карантина растений и выполнении мероприятий по карантину растений; </w:t>
      </w:r>
    </w:p>
    <w:bookmarkEnd w:id="1523"/>
    <w:bookmarkStart w:name="z1540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направляет исковое заявление в суд о запрещении или приостановлении деятельности индивидуальных предпринимателей и юридических лиц в порядке и на основаниях, установленных законодательными актами Республики Казахстан; </w:t>
      </w:r>
    </w:p>
    <w:bookmarkEnd w:id="1524"/>
    <w:bookmarkStart w:name="z1541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организует и контролирует мероприятия по исследованию импортного посевного и посадочного материалов в уполномоченной организации на наличие скрытой зараженности карантинными объектами и чужеродными видами; </w:t>
      </w:r>
    </w:p>
    <w:bookmarkEnd w:id="1525"/>
    <w:bookmarkStart w:name="z1542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выдает фитосанитарные сертификаты на подкарантинную продукцию; </w:t>
      </w:r>
    </w:p>
    <w:bookmarkEnd w:id="1526"/>
    <w:bookmarkStart w:name="z1543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обеспечивает выполнение международных норм и требований в соответствии с заключенными соглашениями в области карантина растений; </w:t>
      </w:r>
    </w:p>
    <w:bookmarkEnd w:id="1527"/>
    <w:bookmarkStart w:name="z1544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координацию и методическое руководство местных исполнительных органов в области защиты растений; </w:t>
      </w:r>
    </w:p>
    <w:bookmarkEnd w:id="1528"/>
    <w:bookmarkStart w:name="z1545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организует фитосанитарные мероприятия; </w:t>
      </w:r>
    </w:p>
    <w:bookmarkEnd w:id="1529"/>
    <w:bookmarkStart w:name="z1546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координирует деятельность государственных органов, физических и юридических лиц в проведении фитосанитарных мероприятий; </w:t>
      </w:r>
    </w:p>
    <w:bookmarkEnd w:id="1530"/>
    <w:bookmarkStart w:name="z1547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организует фитосанитарный мониторинг по вредным и особо опасным вредным организмам;</w:t>
      </w:r>
    </w:p>
    <w:bookmarkEnd w:id="1531"/>
    <w:bookmarkStart w:name="z1548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распределяет пестициды, приобретенные за счет бюджетных средств, по территории области в зависимости от данных фитосанитарного мониторинга и складывающейся фитосанитарной и карантинной обстановки; </w:t>
      </w:r>
    </w:p>
    <w:bookmarkEnd w:id="1532"/>
    <w:bookmarkStart w:name="z1549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организует и осуществляет государственный фитосанитарный контроль; </w:t>
      </w:r>
    </w:p>
    <w:bookmarkEnd w:id="1533"/>
    <w:bookmarkStart w:name="z1550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контроль за соблюдением законодательства Республики Казахстан в области карантина растений местными исполнительными органами;</w:t>
      </w:r>
    </w:p>
    <w:bookmarkEnd w:id="1534"/>
    <w:bookmarkStart w:name="z1551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контролирует соблюдение порядка обезвреживания пестицидов, а также условий содержания специальных хранилищ (могильников) в надлежащем состоянии; </w:t>
      </w:r>
    </w:p>
    <w:bookmarkEnd w:id="1535"/>
    <w:bookmarkStart w:name="z1552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физические и юридические лица, деятельность которых связана с объектами государственного фитосанитарного контроля, ведут фитосанитарный учет и представляют ведомству уполномоченного органа фитосанитарную отчетность;</w:t>
      </w:r>
    </w:p>
    <w:bookmarkEnd w:id="1536"/>
    <w:bookmarkStart w:name="z1553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осуществляет мониторинг зернового рынка; </w:t>
      </w:r>
    </w:p>
    <w:bookmarkEnd w:id="1537"/>
    <w:bookmarkStart w:name="z1554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осуществляет государственный контроль за соблюдением местными исполнительными органами законодательства Республики Казахстан о зерне; </w:t>
      </w:r>
    </w:p>
    <w:bookmarkEnd w:id="1538"/>
    <w:bookmarkStart w:name="z1555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выдает предписания о нарушении законодательства Республики Казахстан о зерне, рассматривает дела об административных правонарушениях в соответствии с законодательством Республики Казахстан об административных правонарушениях; </w:t>
      </w:r>
    </w:p>
    <w:bookmarkEnd w:id="1539"/>
    <w:bookmarkStart w:name="z1556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реализует основные направления государственной политики в области племенного животноводства; </w:t>
      </w:r>
    </w:p>
    <w:bookmarkEnd w:id="1540"/>
    <w:bookmarkStart w:name="z1557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осуществляет контроль за исполнением законодательства Республики Казахстан о племенном животноводстве; </w:t>
      </w:r>
    </w:p>
    <w:bookmarkEnd w:id="1541"/>
    <w:bookmarkStart w:name="z1558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ведет государственный реестр селекционных достижений, в области племенного животноводства, рекомендованных к использованию в Республике Казахстан; </w:t>
      </w:r>
    </w:p>
    <w:bookmarkEnd w:id="1542"/>
    <w:bookmarkStart w:name="z1559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осуществляет прием уведомлений от физических и юридических лиц о начале (прекращении) деятельности в области племенного животноводства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 </w:t>
      </w:r>
    </w:p>
    <w:bookmarkEnd w:id="1543"/>
    <w:bookmarkStart w:name="z1560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проводит испытание и апробацию селекционных достижений в области животноводства; </w:t>
      </w:r>
    </w:p>
    <w:bookmarkEnd w:id="1544"/>
    <w:bookmarkStart w:name="z1561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осуществляет контроль за исполнением законадательства Республики Казахстан о племенном животноводстве; </w:t>
      </w:r>
    </w:p>
    <w:bookmarkEnd w:id="1545"/>
    <w:bookmarkStart w:name="z1562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осуществляет контроль за достоверностью данных племенных свидетельств на реализуемую племенную продукцию (материал); </w:t>
      </w:r>
    </w:p>
    <w:bookmarkEnd w:id="1546"/>
    <w:bookmarkStart w:name="z1563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реализует государственную политику в области:</w:t>
      </w:r>
    </w:p>
    <w:bookmarkEnd w:id="1547"/>
    <w:bookmarkStart w:name="z1564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агропромышленного комплекса;</w:t>
      </w:r>
    </w:p>
    <w:bookmarkEnd w:id="1548"/>
    <w:bookmarkStart w:name="z1565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пчеловодства; </w:t>
      </w:r>
    </w:p>
    <w:bookmarkEnd w:id="1549"/>
    <w:bookmarkStart w:name="z1566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обеспечивает повышение качества оказания государственных услуг;</w:t>
      </w:r>
    </w:p>
    <w:bookmarkEnd w:id="1550"/>
    <w:bookmarkStart w:name="z1567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предоставляет информацию о порядке оказания государственных услуг по вопросам оказания государственных услуг;</w:t>
      </w:r>
    </w:p>
    <w:bookmarkEnd w:id="1551"/>
    <w:bookmarkStart w:name="z1568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обеспечивает информированность услугополучателей в доступной форме о порядке оказания государственных услуг; </w:t>
      </w:r>
    </w:p>
    <w:bookmarkEnd w:id="1552"/>
    <w:bookmarkStart w:name="z1569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рассматривает обращения услугополучателей по вопросам оказания государственных услуг; </w:t>
      </w:r>
    </w:p>
    <w:bookmarkEnd w:id="1553"/>
    <w:bookmarkStart w:name="z1570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принимает меры, направленные на восстановление нарушенных прав, свобод и законных интересов услугополучателей; </w:t>
      </w:r>
    </w:p>
    <w:bookmarkEnd w:id="1554"/>
    <w:bookmarkStart w:name="z1571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обеспечивает повышение квалификации работников в сфере оказания государственных услуг, общения с лицами с инвалидностью; </w:t>
      </w:r>
    </w:p>
    <w:bookmarkEnd w:id="1555"/>
    <w:bookmarkStart w:name="z1572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осуществляет государственное регулирование в области карантина растений; </w:t>
      </w:r>
    </w:p>
    <w:bookmarkEnd w:id="1556"/>
    <w:bookmarkStart w:name="z1573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участвует в реализации государственной политики в области биологической безопасности; </w:t>
      </w:r>
    </w:p>
    <w:bookmarkEnd w:id="1557"/>
    <w:bookmarkStart w:name="z1574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информирует общественность о ситуациях, влекущих риски биологических угроз, в соответствии с законодательством Республики Казахстан о доступе к информации; </w:t>
      </w:r>
    </w:p>
    <w:bookmarkEnd w:id="1558"/>
    <w:bookmarkStart w:name="z1575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осуществляет проведение профилактических мероприятий в области биологической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биологической безопасности Республики Казахстан" и законодательством Республики Казахстан; </w:t>
      </w:r>
    </w:p>
    <w:bookmarkEnd w:id="1559"/>
    <w:bookmarkStart w:name="z1576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осуществляет учет и мониторинг в области биологической безопасности в соответствии с Законом Республики Казахстан "О биологической безопасности Республики Казахстан" и законодательством Республики Казахстан; </w:t>
      </w:r>
    </w:p>
    <w:bookmarkEnd w:id="1560"/>
    <w:bookmarkStart w:name="z1577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предоставляет статистическую информацию и иную учетную и отчетную документацию (информацию) в области биологической безопасности в соответствии с правилами ведения учета, мониторинга и прогнозирования (моделирования) в области биологической безопасности; </w:t>
      </w:r>
    </w:p>
    <w:bookmarkEnd w:id="1561"/>
    <w:bookmarkStart w:name="z1578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осуществляет ведение реестров субъектов, осуществляющих обращение с патогенными биологическими агентами, потенциально опасных биологических объектов; </w:t>
      </w:r>
    </w:p>
    <w:bookmarkEnd w:id="1562"/>
    <w:bookmarkStart w:name="z1579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государственный контроль и надзор за соблюдением требований в области биологической безопасности;</w:t>
      </w:r>
    </w:p>
    <w:bookmarkEnd w:id="1563"/>
    <w:bookmarkStart w:name="z1580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осуществляет внешнюю оценку биологических рисков;</w:t>
      </w:r>
    </w:p>
    <w:bookmarkEnd w:id="1564"/>
    <w:bookmarkStart w:name="z1581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осуществляет государственный фитосанитарный контроль и надзор в отношении потенциально опасных биологических объектов, на которых осуществляется обращение с патогенными биологическими агентами, осуществляются с учетом особенностей, предусмотренных законодательством Республики Казахстан в области биологической безопасности;</w:t>
      </w:r>
    </w:p>
    <w:bookmarkEnd w:id="1565"/>
    <w:bookmarkStart w:name="z1582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осуществляет иные функции в соответствии с законодательством Республики Казахстан.</w:t>
      </w:r>
    </w:p>
    <w:bookmarkEnd w:id="1566"/>
    <w:bookmarkStart w:name="z1583" w:id="1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</w:t>
      </w:r>
    </w:p>
    <w:bookmarkEnd w:id="1567"/>
    <w:bookmarkStart w:name="z1584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Инспекции осуществляется руководителем Инспекции, который несет персональную ответственность за выполнение возложенных на Инспекцию задач и осуществление им своих полномочий;</w:t>
      </w:r>
    </w:p>
    <w:bookmarkEnd w:id="1568"/>
    <w:bookmarkStart w:name="z1585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соответсвии с законодательством Республики Казахстан;</w:t>
      </w:r>
    </w:p>
    <w:bookmarkEnd w:id="1569"/>
    <w:bookmarkStart w:name="z1586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имеет одного заместителя, который назначается на должность и освобождается от должности в соответствии с законадательством Республики Казахстан.</w:t>
      </w:r>
    </w:p>
    <w:bookmarkEnd w:id="1570"/>
    <w:bookmarkStart w:name="z1587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руководителя Инспекции: </w:t>
      </w:r>
    </w:p>
    <w:bookmarkEnd w:id="1571"/>
    <w:bookmarkStart w:name="z1588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своего заместителя, руководителей структурных подразделений Инспекции, руководителей районных (городских) территориальных инспекций;</w:t>
      </w:r>
    </w:p>
    <w:bookmarkEnd w:id="1572"/>
    <w:bookmarkStart w:name="z1589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законодательством, кроме заместителя руководителя Инспекции, назначает на должность и освобождает от должностей сотрудников областной инспекции, руководителей и сотрудников районных (городских) территориальных инспекций;</w:t>
      </w:r>
    </w:p>
    <w:bookmarkEnd w:id="1573"/>
    <w:bookmarkStart w:name="z1590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поощряет и налагает дисциплинарные взыскания на руководителей районных (городских) территориальных инспекций и на сотрудников областной и районных (городских) территориальных инспекций, кроме заместителя руководителя Инспекции;</w:t>
      </w:r>
    </w:p>
    <w:bookmarkEnd w:id="1574"/>
    <w:bookmarkStart w:name="z1591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на сотрудников областной и районных (городских) территориальных инспекций, кроме заместителя руководителя Инспекции;</w:t>
      </w:r>
    </w:p>
    <w:bookmarkEnd w:id="1575"/>
    <w:bookmarkStart w:name="z1592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компетенции подписывает приказы;</w:t>
      </w:r>
    </w:p>
    <w:bookmarkEnd w:id="1576"/>
    <w:bookmarkStart w:name="z1593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структурных подразделений Инспекции;</w:t>
      </w:r>
    </w:p>
    <w:bookmarkEnd w:id="1577"/>
    <w:bookmarkStart w:name="z1594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утверждает положения районных (городских) территориальных инспекций; </w:t>
      </w:r>
    </w:p>
    <w:bookmarkEnd w:id="1578"/>
    <w:bookmarkStart w:name="z1595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по согласованию с Комитетом перечень фитосанитарных контрольных постов и места их дислокации;</w:t>
      </w:r>
    </w:p>
    <w:bookmarkEnd w:id="1579"/>
    <w:bookmarkStart w:name="z1596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направляет предложения в Комитет по утверждению фитосанитарных контрольных постов;</w:t>
      </w:r>
    </w:p>
    <w:bookmarkEnd w:id="1580"/>
    <w:bookmarkStart w:name="z1597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на сотрудников районных (городских) территориальных Инспекции, кроме заместителя руководителя Инспекции;</w:t>
      </w:r>
    </w:p>
    <w:bookmarkEnd w:id="1581"/>
    <w:bookmarkStart w:name="z1598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</w:p>
    <w:bookmarkEnd w:id="1582"/>
    <w:bookmarkStart w:name="z1599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соблюдение и исполнение требований законодательства в области противодействия коррупции и исполнения антикоррупционных мероприятий, контроль за проведение антикоррупционных мер и превенции коррупции;</w:t>
      </w:r>
    </w:p>
    <w:bookmarkEnd w:id="1583"/>
    <w:bookmarkStart w:name="z1600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законами и актами Президента Республики Казахстан.</w:t>
      </w:r>
    </w:p>
    <w:bookmarkEnd w:id="1584"/>
    <w:bookmarkStart w:name="z1601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1585"/>
    <w:bookmarkStart w:name="z1602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586"/>
    <w:bookmarkStart w:name="z1603" w:id="1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1587"/>
    <w:bookmarkStart w:name="z1604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 </w:t>
      </w:r>
    </w:p>
    <w:bookmarkEnd w:id="1588"/>
    <w:bookmarkStart w:name="z1605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Имущество, закрепленное за Инспекцией, относится к республиканской собственности. </w:t>
      </w:r>
    </w:p>
    <w:bookmarkEnd w:id="1589"/>
    <w:bookmarkStart w:name="z1606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90"/>
    <w:bookmarkStart w:name="z1607" w:id="15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1591"/>
    <w:bookmarkStart w:name="z1608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упразднение Инспекции осуществляются в соответствии с законодательством Республики Казахстан. </w:t>
      </w:r>
    </w:p>
    <w:bookmarkEnd w:id="1592"/>
    <w:bookmarkStart w:name="z1609" w:id="1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подразделений, находящихся в ведении Костанайской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</w:t>
      </w:r>
    </w:p>
    <w:bookmarkEnd w:id="1593"/>
    <w:bookmarkStart w:name="z1610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"Алтынсаринская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594"/>
    <w:bookmarkStart w:name="z1611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"Амангельдинская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595"/>
    <w:bookmarkStart w:name="z1612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"Аулиекольская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596"/>
    <w:bookmarkStart w:name="z1613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"Денисовская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597"/>
    <w:bookmarkStart w:name="z1614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"Жангельдинская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598"/>
    <w:bookmarkStart w:name="z1615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"Житикаринская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599"/>
    <w:bookmarkStart w:name="z1616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"Камыстинская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600"/>
    <w:bookmarkStart w:name="z1617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"Карабалыкская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601"/>
    <w:bookmarkStart w:name="z1618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"Карасуская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602"/>
    <w:bookmarkStart w:name="z1619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"Костанайская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603"/>
    <w:bookmarkStart w:name="z1620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учреждение "Мендыкаринская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604"/>
    <w:bookmarkStart w:name="z1621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"Наурзумская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605"/>
    <w:bookmarkStart w:name="z1622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Государственное учреждение "Сарыкольская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606"/>
    <w:bookmarkStart w:name="z1623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Государственное учреждение "Территориальная инспекция района Беимбета Майлина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607"/>
    <w:bookmarkStart w:name="z1624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"Узункольская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608"/>
    <w:bookmarkStart w:name="z1625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Государственное учреждение "Федоровская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609"/>
    <w:bookmarkStart w:name="z1626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Государственное учреждение "Аркалыкская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610"/>
    <w:bookmarkStart w:name="z1627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Государственное учреждение "Костанайская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 </w:t>
      </w:r>
    </w:p>
    <w:bookmarkEnd w:id="16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 агропромышленном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 № 67-Н</w:t>
            </w:r>
          </w:p>
        </w:tc>
      </w:tr>
    </w:tbl>
    <w:bookmarkStart w:name="z1629" w:id="16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"Кызылординская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</w:t>
      </w:r>
    </w:p>
    <w:bookmarkEnd w:id="1612"/>
    <w:bookmarkStart w:name="z1630" w:id="1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13"/>
    <w:bookmarkStart w:name="z1631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"Кызылординская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(далее – Инспекция) является территориальным подразделением Комитета государственной инспекции в агропромышленном комплексе Министерства сельского хозяйства Республики Казахстан (далее – Комитет), осуществляет руководство в сфере агропромышленного комплекса в части защиты и карантина растений, регулирования зернового рынка, племенного животноводства. </w:t>
      </w:r>
    </w:p>
    <w:bookmarkEnd w:id="1614"/>
    <w:bookmarkStart w:name="z1632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615"/>
    <w:bookmarkStart w:name="z1633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616"/>
    <w:bookmarkStart w:name="z1634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617"/>
    <w:bookmarkStart w:name="z1635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1618"/>
    <w:bookmarkStart w:name="z1636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1619"/>
    <w:bookmarkStart w:name="z1637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1620"/>
    <w:bookmarkStart w:name="z1638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120018, Кызылординская область, город Кызылорда, улица Бейбарыс Султан, дом 30 Г.</w:t>
      </w:r>
    </w:p>
    <w:bookmarkEnd w:id="1621"/>
    <w:bookmarkStart w:name="z1639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"Кызылординская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622"/>
    <w:bookmarkStart w:name="z1640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623"/>
    <w:bookmarkStart w:name="z1641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624"/>
    <w:bookmarkStart w:name="z1642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 </w:t>
      </w:r>
    </w:p>
    <w:bookmarkEnd w:id="1625"/>
    <w:bookmarkStart w:name="z1643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626"/>
    <w:bookmarkStart w:name="z1644" w:id="16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1627"/>
    <w:bookmarkStart w:name="z1645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1628"/>
    <w:bookmarkStart w:name="z1646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регулятивных, реализационных и контрольно-надзорных функций, а также участие в выполнении стратегических функций в области карантина растений;</w:t>
      </w:r>
    </w:p>
    <w:bookmarkEnd w:id="1629"/>
    <w:bookmarkStart w:name="z1647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выполнение регулятивных, реализационных и контрольных функций, а также участие в выполнении стратегических функций в области защиты растений; </w:t>
      </w:r>
    </w:p>
    <w:bookmarkEnd w:id="1630"/>
    <w:bookmarkStart w:name="z1648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реализационных и контрольных функций в области племенного животноводства;</w:t>
      </w:r>
    </w:p>
    <w:bookmarkEnd w:id="1631"/>
    <w:bookmarkStart w:name="z1649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выполнение регулятивных, реализационных и контрольных функций в области регулирования зернового рынка; </w:t>
      </w:r>
    </w:p>
    <w:bookmarkEnd w:id="1632"/>
    <w:bookmarkStart w:name="z1650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выполнение регулятивных, реализационных и контрольных функций в области агропромышленного комплекса; </w:t>
      </w:r>
    </w:p>
    <w:bookmarkEnd w:id="1633"/>
    <w:bookmarkStart w:name="z1651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выполнение реализационных и контрольных функций в области государственного имущества.</w:t>
      </w:r>
    </w:p>
    <w:bookmarkEnd w:id="1634"/>
    <w:bookmarkStart w:name="z1652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635"/>
    <w:bookmarkStart w:name="z1653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636"/>
    <w:bookmarkStart w:name="z1654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1637"/>
    <w:bookmarkStart w:name="z1655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Инспекции;</w:t>
      </w:r>
    </w:p>
    <w:bookmarkEnd w:id="1638"/>
    <w:bookmarkStart w:name="z1656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повышение квалификации и подготовки сотрудников Инспекции;</w:t>
      </w:r>
    </w:p>
    <w:bookmarkEnd w:id="1639"/>
    <w:bookmarkStart w:name="z1657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поощрять работников, налагать дисциплинарные взыскания, привлекать работников к материальной ответственности в случаях и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законодательством о государственной службе;</w:t>
      </w:r>
    </w:p>
    <w:bookmarkEnd w:id="1640"/>
    <w:bookmarkStart w:name="z1658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пределах компетенции в разработке проектов нормативных правовых актов и международных договоров Республики Казахстан;</w:t>
      </w:r>
    </w:p>
    <w:bookmarkEnd w:id="1641"/>
    <w:bookmarkStart w:name="z1659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Инспекции в соответствии с законодательством Республики Казахстан;</w:t>
      </w:r>
    </w:p>
    <w:bookmarkEnd w:id="1642"/>
    <w:bookmarkStart w:name="z1660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содействие в пределах своей компетенции административным органам, должностным лицам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643"/>
    <w:bookmarkStart w:name="z1661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реализации прав участника административной процедуры в случаях и по основаниям, которые установлены Административным процедурно-процессуальным кодексом Республики Казахстан;</w:t>
      </w:r>
    </w:p>
    <w:bookmarkEnd w:id="1644"/>
    <w:bookmarkStart w:name="z1662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</w:t>
      </w:r>
    </w:p>
    <w:bookmarkEnd w:id="1645"/>
    <w:bookmarkStart w:name="z1663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646"/>
    <w:bookmarkStart w:name="z1664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1647"/>
    <w:bookmarkStart w:name="z1665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заявления и жалобы физических и юридических лиц по вопросам, входящим в компетенцию Инспекции, в порядке, установленном законодательством Республики Казахстан;</w:t>
      </w:r>
    </w:p>
    <w:bookmarkEnd w:id="1648"/>
    <w:bookmarkStart w:name="z1666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1649"/>
    <w:bookmarkStart w:name="z1667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1650"/>
    <w:bookmarkStart w:name="z1668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уведомлять участника административной процедуры о месте и времени проводимого заслушивания;</w:t>
      </w:r>
    </w:p>
    <w:bookmarkEnd w:id="1651"/>
    <w:bookmarkStart w:name="z1669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участника административной процедуры перед принятием решения по административной процедуре, за исключением случаев, предусмотренных Административным процедурно-процессуальным кодексом Республики Казахстан;</w:t>
      </w:r>
    </w:p>
    <w:bookmarkEnd w:id="1652"/>
    <w:bookmarkStart w:name="z1670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доводить административный акт до сведения участника административной процедуры либо их представителей в порядке, установленном Административным процедурно-процессуальным кодексом Республики Казахстан;</w:t>
      </w:r>
    </w:p>
    <w:bookmarkEnd w:id="1653"/>
    <w:bookmarkStart w:name="z1671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территориальных подразделений Инспекции;</w:t>
      </w:r>
    </w:p>
    <w:bookmarkEnd w:id="1654"/>
    <w:bookmarkStart w:name="z1672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вышестоящих должностных лиц в установленном законодательством порядке в пределах компетенции Инспекции;</w:t>
      </w:r>
    </w:p>
    <w:bookmarkEnd w:id="1655"/>
    <w:bookmarkStart w:name="z1673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действующими законодательными актами.</w:t>
      </w:r>
    </w:p>
    <w:bookmarkEnd w:id="1656"/>
    <w:bookmarkStart w:name="z1674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657"/>
    <w:bookmarkStart w:name="z1675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политику в области карантина растений; </w:t>
      </w:r>
    </w:p>
    <w:bookmarkEnd w:id="1658"/>
    <w:bookmarkStart w:name="z1676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государственные мероприятия по защите и карантину растений в соответствии с законами Республики Казахстан;</w:t>
      </w:r>
    </w:p>
    <w:bookmarkEnd w:id="1659"/>
    <w:bookmarkStart w:name="z1677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государственный карантинный фитосанитарный контроль и надзор; </w:t>
      </w:r>
    </w:p>
    <w:bookmarkEnd w:id="1660"/>
    <w:bookmarkStart w:name="z1678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координацию и методическое руководство деятельностью местных исполнительных органов в области карантина растений; </w:t>
      </w:r>
    </w:p>
    <w:bookmarkEnd w:id="1661"/>
    <w:bookmarkStart w:name="z1679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выдает, приостанавливает действие и отзывает учетные номера; </w:t>
      </w:r>
    </w:p>
    <w:bookmarkEnd w:id="1662"/>
    <w:bookmarkStart w:name="z1680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вносит предложения в местные исполнительные органы об установлении карантинной зоны с введением карантинного режима или его отмене; </w:t>
      </w:r>
    </w:p>
    <w:bookmarkEnd w:id="1663"/>
    <w:bookmarkStart w:name="z1681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государственный контроль за соблюдением законодательства Республики Казахстан в области карантина растений местными исполнительными органами;</w:t>
      </w:r>
    </w:p>
    <w:bookmarkEnd w:id="1664"/>
    <w:bookmarkStart w:name="z1682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участвует в создании базы данных о наличии и распространении карантинных объектов в Республике Казахстан и других государствах, мерах и мероприятиях по борьбе с ними; </w:t>
      </w:r>
    </w:p>
    <w:bookmarkEnd w:id="1665"/>
    <w:bookmarkStart w:name="z1683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подкарантинные объекты, зоны, места, участки производства, свободные или имеющие ограниченное распространение карантинных объектов и (или) чужеродных видов;</w:t>
      </w:r>
    </w:p>
    <w:bookmarkEnd w:id="1666"/>
    <w:bookmarkStart w:name="z1684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определяет условия транзита подкарантинной продукции; </w:t>
      </w:r>
    </w:p>
    <w:bookmarkEnd w:id="1667"/>
    <w:bookmarkStart w:name="z1685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проводит документарный государственный карантинный фитосанитарный контроль на фитосанитарных контрольных постах ввозимой, вывозимой и транзитной подкарантинной продукции; </w:t>
      </w:r>
    </w:p>
    <w:bookmarkEnd w:id="1668"/>
    <w:bookmarkStart w:name="z1686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организует проведение мероприятий по карантину растений и осуществляет контроль и надзор за их проведением; </w:t>
      </w:r>
    </w:p>
    <w:bookmarkEnd w:id="1669"/>
    <w:bookmarkStart w:name="z1687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проводит на фитосанитарных контрольных постах первичный карантинный фитосанитарный контроль и надзор за ввозимой, вывозимой и транзитной подкарантинной продукцией, при необходимости – ее карантинную фитосанитарную экспертизу и (или) лабораторную экспертизу с отбором образцов, за транспортными средствами и приспособлениями для перевозки (в том числе кабинами, салонами, багажными и грузовыми отделениями транспортных средств, контейнерами), ручной кладью и багажом физических лиц, составляет акт карантинного фитосанитарного контроля и надзора,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надзора; </w:t>
      </w:r>
    </w:p>
    <w:bookmarkEnd w:id="1670"/>
    <w:bookmarkStart w:name="z1688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проводит в пункте назначения подкарантинной продукции вторичный карантинный фитосанитарный контроль и надзор, отбор образцов, при необходимости – ее карантинную фитосанитарную экспертизу и (или) лабораторную экспертизу с учетом фитосанитарной характеристики территории и места ее происхождения, пункта назначения, а также зон, мест, участков производства, свободных или имеющих ограниченное распространение карантинных объектов и (или) чужеродных видов, за транспортными средствами и приспособлениями для перевозки (в том числе кабинами, салонами, багажными и грузовыми отделениями транспортных средств, контейнерами), ручной кладью и багажом физических лиц, составляет акт карантинного фитосанитарного контроля и надзора,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надзора; </w:t>
      </w:r>
    </w:p>
    <w:bookmarkEnd w:id="1671"/>
    <w:bookmarkStart w:name="z1689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проводит в местах отгрузки вывозимой подкарантинной продукции постоянный карантинный досмотр, при необходимости – ее карантинную фитосанитарную экспертизу и (или) лабораторную экспертизу с отбором образцов и фитосанитарную сертификацию; </w:t>
      </w:r>
    </w:p>
    <w:bookmarkEnd w:id="1672"/>
    <w:bookmarkStart w:name="z1690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проводит постоянный досмотр подкарантинной продукции, при необходимости – ее карантинную фитосанитарную экспертизу и (или) лабораторную экспертизу с отбором образцов и рассматривает карантинные документы на объектах внутренней торговли и в организациях Республики Казахстан; </w:t>
      </w:r>
    </w:p>
    <w:bookmarkEnd w:id="1673"/>
    <w:bookmarkStart w:name="z1691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проводит постоянные контрольные выборочные обследования территорий и помещений организаций, объектов внутренней торговли, крестьянских или фермерских, приусадебных и дачных хозяйств, выращивающих, заготавливающих, складирующих, перерабатывающих и реализующих продукцию растительного происхождения, земель сельскохозяйственного, лесного, водного и другого назначения; </w:t>
      </w:r>
    </w:p>
    <w:bookmarkEnd w:id="1674"/>
    <w:bookmarkStart w:name="z1692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выдает и контролирует исполнение предписаний об устранении выявленных нарушений законодательства Республики Казахстан в области карантина растений и выполнении мероприятий по карантину растений; </w:t>
      </w:r>
    </w:p>
    <w:bookmarkEnd w:id="1675"/>
    <w:bookmarkStart w:name="z1693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направляет исковое заявление в суд о запрещении или приостановлении деятельности индивидуальных предпринимателей и юридических лиц в порядке и на основаниях, установленных законодательными актами Республики Казахстан; </w:t>
      </w:r>
    </w:p>
    <w:bookmarkEnd w:id="1676"/>
    <w:bookmarkStart w:name="z1694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организует и контролирует мероприятия по исследованию импортного посевного и посадочного материалов в уполномоченной организации на наличие скрытой зараженности карантинными объектами и чужеродными видами; </w:t>
      </w:r>
    </w:p>
    <w:bookmarkEnd w:id="1677"/>
    <w:bookmarkStart w:name="z1695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выдает фитосанитарные сертификаты на подкарантинную продукцию; </w:t>
      </w:r>
    </w:p>
    <w:bookmarkEnd w:id="1678"/>
    <w:bookmarkStart w:name="z1696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обеспечивает выполнение международных норм и требований в соответствии с заключенными соглашениями в области карантина растений; </w:t>
      </w:r>
    </w:p>
    <w:bookmarkEnd w:id="1679"/>
    <w:bookmarkStart w:name="z1697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координацию и методическое руководство местных исполнительных органов в области защиты растений; </w:t>
      </w:r>
    </w:p>
    <w:bookmarkEnd w:id="1680"/>
    <w:bookmarkStart w:name="z1698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организует фитосанитарные мероприятия; </w:t>
      </w:r>
    </w:p>
    <w:bookmarkEnd w:id="1681"/>
    <w:bookmarkStart w:name="z1699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координирует деятельность государственных органов, физических и юридических лиц в проведении фитосанитарных мероприятий; </w:t>
      </w:r>
    </w:p>
    <w:bookmarkEnd w:id="1682"/>
    <w:bookmarkStart w:name="z1700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организует фитосанитарный мониторинг по вредным и особо опасным вредным организмам; </w:t>
      </w:r>
    </w:p>
    <w:bookmarkEnd w:id="1683"/>
    <w:bookmarkStart w:name="z1701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распределяет пестициды, приобретенные за счет бюджетных средств, по территории области в зависимости от данных фитосанитарного мониторинга и складывающейся фитосанитарной и карантинной обстановки; </w:t>
      </w:r>
    </w:p>
    <w:bookmarkEnd w:id="1684"/>
    <w:bookmarkStart w:name="z1702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организует и осуществляет государственный фитосанитарный контроль; </w:t>
      </w:r>
    </w:p>
    <w:bookmarkEnd w:id="1685"/>
    <w:bookmarkStart w:name="z1703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контроль за соблюдением законодательства Республики Казахстан в области карантина растений местными исполнительными органами;</w:t>
      </w:r>
    </w:p>
    <w:bookmarkEnd w:id="1686"/>
    <w:bookmarkStart w:name="z1704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контролирует соблюдение порядка обезвреживания пестицидов, а также условий содержания специальных хранилищ (могильников) в надлежащем состоянии; </w:t>
      </w:r>
    </w:p>
    <w:bookmarkEnd w:id="1687"/>
    <w:bookmarkStart w:name="z1705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физические и юридические лица, деятельность которых связана с объектами государственного фитосанитарного контроля, ведут фитосанитарный учет и представляют ведомству уполномоченного органа фитосанитарную отчетность;</w:t>
      </w:r>
    </w:p>
    <w:bookmarkEnd w:id="1688"/>
    <w:bookmarkStart w:name="z1706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осуществляет мониторинг зернового рынка; </w:t>
      </w:r>
    </w:p>
    <w:bookmarkEnd w:id="1689"/>
    <w:bookmarkStart w:name="z1707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осуществляет государственный контроль за соблюдением местными исполнительными органами законодательства Республики Казахстан о зерне; </w:t>
      </w:r>
    </w:p>
    <w:bookmarkEnd w:id="1690"/>
    <w:bookmarkStart w:name="z1708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выдает предписания о нарушении законодательства Республики Казахстан о зерне, рассматривает дела об административных правонарушениях в соответствии с законодательством Республики Казахстан об административных правонарушениях; </w:t>
      </w:r>
    </w:p>
    <w:bookmarkEnd w:id="1691"/>
    <w:bookmarkStart w:name="z1709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реализует основные направления государственной политики в области племенного животноводства; </w:t>
      </w:r>
    </w:p>
    <w:bookmarkEnd w:id="1692"/>
    <w:bookmarkStart w:name="z1710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осуществляет контроль за исполнением законодательства Республики Казахстан о племенном животноводстве; </w:t>
      </w:r>
    </w:p>
    <w:bookmarkEnd w:id="1693"/>
    <w:bookmarkStart w:name="z1711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ведет государственный реестр селекционных достижений, в области племенного животноводства, рекомендованных к использованию в Республике Казахстан; </w:t>
      </w:r>
    </w:p>
    <w:bookmarkEnd w:id="1694"/>
    <w:bookmarkStart w:name="z1712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осуществляет прием уведомлений от физических и юридических лиц о начале (прекращении) деятельности в области племенного животноводства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 </w:t>
      </w:r>
    </w:p>
    <w:bookmarkEnd w:id="1695"/>
    <w:bookmarkStart w:name="z1713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проводит испытание и апробацию селекционных достижений в области животноводства; </w:t>
      </w:r>
    </w:p>
    <w:bookmarkEnd w:id="1696"/>
    <w:bookmarkStart w:name="z1714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осуществляет контроль за исполнением законадательства Республики Казахстан о племенном животноводстве; </w:t>
      </w:r>
    </w:p>
    <w:bookmarkEnd w:id="1697"/>
    <w:bookmarkStart w:name="z1715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осуществляет контроль за достоверностью данных племенных свидетельств на реализуемую племенную продукцию (материал); </w:t>
      </w:r>
    </w:p>
    <w:bookmarkEnd w:id="1698"/>
    <w:bookmarkStart w:name="z1716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реализует государственную политику в области:</w:t>
      </w:r>
    </w:p>
    <w:bookmarkEnd w:id="1699"/>
    <w:bookmarkStart w:name="z1717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агропромышленного комплекса;</w:t>
      </w:r>
    </w:p>
    <w:bookmarkEnd w:id="1700"/>
    <w:bookmarkStart w:name="z1718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пчеловодства; </w:t>
      </w:r>
    </w:p>
    <w:bookmarkEnd w:id="1701"/>
    <w:bookmarkStart w:name="z1719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обеспечивает повышение качества оказания государственных услуг;</w:t>
      </w:r>
    </w:p>
    <w:bookmarkEnd w:id="1702"/>
    <w:bookmarkStart w:name="z1720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предоставляет информацию о порядке оказания государственных услуг по вопросам оказания государственных услуг;</w:t>
      </w:r>
    </w:p>
    <w:bookmarkEnd w:id="1703"/>
    <w:bookmarkStart w:name="z1721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обеспечивает информированность услугополучателей в доступной форме о порядке оказания государственных услуг; </w:t>
      </w:r>
    </w:p>
    <w:bookmarkEnd w:id="1704"/>
    <w:bookmarkStart w:name="z1722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рассматривает обращения услугополучателей по вопросам оказания государственных услуг; </w:t>
      </w:r>
    </w:p>
    <w:bookmarkEnd w:id="1705"/>
    <w:bookmarkStart w:name="z1723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принимает меры, направленные на восстановление нарушенных прав, свобод и законных интересов услугополучателей; </w:t>
      </w:r>
    </w:p>
    <w:bookmarkEnd w:id="1706"/>
    <w:bookmarkStart w:name="z1724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обеспечивает повышение квалификации работников в сфере оказания государственных услуг, общения с лицами с инвалидностью; </w:t>
      </w:r>
    </w:p>
    <w:bookmarkEnd w:id="1707"/>
    <w:bookmarkStart w:name="z1725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осуществляет государственное регулирование в области карантина растений; </w:t>
      </w:r>
    </w:p>
    <w:bookmarkEnd w:id="1708"/>
    <w:bookmarkStart w:name="z1726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участвует в реализации государственной политики в области биологической безопасности; </w:t>
      </w:r>
    </w:p>
    <w:bookmarkEnd w:id="1709"/>
    <w:bookmarkStart w:name="z1727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информирует общественность о ситуациях, влекущих риски биологических угроз, в соответствии с законодательством Республики Казахстан о доступе к информации;</w:t>
      </w:r>
    </w:p>
    <w:bookmarkEnd w:id="1710"/>
    <w:bookmarkStart w:name="z1728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осуществляет проведение профилактических мероприятий в области биологической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биологической безопасности Республики Казахстан" и законодательством Республики Казахстан; </w:t>
      </w:r>
    </w:p>
    <w:bookmarkEnd w:id="1711"/>
    <w:bookmarkStart w:name="z1729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осуществляет учет и мониторинг в области биологической безопасности в соответствии с Законом Республики Казахстан "О биологической безопасности Республики Казахстан" и законодательством Республики Казахстан; </w:t>
      </w:r>
    </w:p>
    <w:bookmarkEnd w:id="1712"/>
    <w:bookmarkStart w:name="z1730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предоставляет статистическую информацию и иную учетную и отчетную документацию (информацию) в области биологической безопасности в соответствии с правилами ведения учета, мониторинга и прогнозирования (моделирования) в области биологической безопасности; </w:t>
      </w:r>
    </w:p>
    <w:bookmarkEnd w:id="1713"/>
    <w:bookmarkStart w:name="z1731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осуществляет ведение реестров субъектов, осуществляющих обращение с патогенными биологическими агентами, потенциально опасных биологических объектов; </w:t>
      </w:r>
    </w:p>
    <w:bookmarkEnd w:id="1714"/>
    <w:bookmarkStart w:name="z1732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государственный контроль и надзор за соблюдением требований в области биологической безопасности;</w:t>
      </w:r>
    </w:p>
    <w:bookmarkEnd w:id="1715"/>
    <w:bookmarkStart w:name="z1733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осуществляет внешнюю оценку биологических рисков;</w:t>
      </w:r>
    </w:p>
    <w:bookmarkEnd w:id="1716"/>
    <w:bookmarkStart w:name="z1734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осуществляет государственный фитосанитарный контроль и надзор в отношении потенциально опасных биологических объектов, на которых осуществляется обращение с патогенными биологическими агентами, осуществляются с учетом особенностей, предусмотренных законодательством Республики Казахстан в области биологической безопасности;</w:t>
      </w:r>
    </w:p>
    <w:bookmarkEnd w:id="1717"/>
    <w:bookmarkStart w:name="z1735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осуществляет иные функции в соответствии с законодательством Республики Казахстан.</w:t>
      </w:r>
    </w:p>
    <w:bookmarkEnd w:id="1718"/>
    <w:bookmarkStart w:name="z1736" w:id="17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</w:t>
      </w:r>
    </w:p>
    <w:bookmarkEnd w:id="1719"/>
    <w:bookmarkStart w:name="z1737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Инспекции осуществляется руководителем Инспекции, который несет персональную ответственность за выполнение возложенных на Инспекцию задач и осуществление им своих полномочий;</w:t>
      </w:r>
    </w:p>
    <w:bookmarkEnd w:id="1720"/>
    <w:bookmarkStart w:name="z1738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соответсвии с законодательством Республики Казахстан;</w:t>
      </w:r>
    </w:p>
    <w:bookmarkEnd w:id="1721"/>
    <w:bookmarkStart w:name="z1739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имеет одного заместителя, который назначается на должность и освобождается от должности в соответствии с законадательством Республики Казахстан.</w:t>
      </w:r>
    </w:p>
    <w:bookmarkEnd w:id="1722"/>
    <w:bookmarkStart w:name="z1740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руководителя Инспекции: </w:t>
      </w:r>
    </w:p>
    <w:bookmarkEnd w:id="1723"/>
    <w:bookmarkStart w:name="z1741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своего заместителя, руководителей структурных подразделений Инспекции, руководителей районных (городских) территориальных инспекций;</w:t>
      </w:r>
    </w:p>
    <w:bookmarkEnd w:id="1724"/>
    <w:bookmarkStart w:name="z1742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законодательством, кроме заместителя руководителя Инспекции, назначает на должность и освобождает от должностей сотрудников областной инспекции, руководителей и сотрудников районных (городских) территориальных инспекций;</w:t>
      </w:r>
    </w:p>
    <w:bookmarkEnd w:id="1725"/>
    <w:bookmarkStart w:name="z1743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поощряет и налагает дисциплинарные взыскания на руководителей районных (городских) территориальных инспекций и на сотрудников областной и районных (городских) территориальных инспекций, кроме заместителя руководителя Инспекции;</w:t>
      </w:r>
    </w:p>
    <w:bookmarkEnd w:id="1726"/>
    <w:bookmarkStart w:name="z1744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на сотрудников областной и районных (городских) территориальных инспекций, кроме заместителя руководителя Инспекции;</w:t>
      </w:r>
    </w:p>
    <w:bookmarkEnd w:id="1727"/>
    <w:bookmarkStart w:name="z1745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компетенции подписывает приказы;</w:t>
      </w:r>
    </w:p>
    <w:bookmarkEnd w:id="1728"/>
    <w:bookmarkStart w:name="z1746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структурных подразделений Инспекции;</w:t>
      </w:r>
    </w:p>
    <w:bookmarkEnd w:id="1729"/>
    <w:bookmarkStart w:name="z1747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утверждает положения районных (городских) территориальных инспекций; </w:t>
      </w:r>
    </w:p>
    <w:bookmarkEnd w:id="1730"/>
    <w:bookmarkStart w:name="z1748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по согласованию с Комитетом перечень фитосанитарных контрольных постов и места их дислокации;</w:t>
      </w:r>
    </w:p>
    <w:bookmarkEnd w:id="1731"/>
    <w:bookmarkStart w:name="z1749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направляет предложения в Комитет по утверждению фитосанитарных контрольных постов;</w:t>
      </w:r>
    </w:p>
    <w:bookmarkEnd w:id="1732"/>
    <w:bookmarkStart w:name="z1750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на сотрудников районных (городских) территориальных Инспекции, кроме заместителя руководителя Инспекции;</w:t>
      </w:r>
    </w:p>
    <w:bookmarkEnd w:id="1733"/>
    <w:bookmarkStart w:name="z1751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</w:p>
    <w:bookmarkEnd w:id="1734"/>
    <w:bookmarkStart w:name="z1752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соблюдение и исполнение требований законодательства в области противодействия коррупции и исполнения антикоррупционных мероприятий, контроль за проведение антикоррупционных мер и превенции коррупции;</w:t>
      </w:r>
    </w:p>
    <w:bookmarkEnd w:id="1735"/>
    <w:bookmarkStart w:name="z1753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законами и актами Президента Республики Казахстан.</w:t>
      </w:r>
    </w:p>
    <w:bookmarkEnd w:id="1736"/>
    <w:bookmarkStart w:name="z1754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 </w:t>
      </w:r>
    </w:p>
    <w:bookmarkEnd w:id="1737"/>
    <w:bookmarkStart w:name="z1755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738"/>
    <w:bookmarkStart w:name="z1756" w:id="17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1739"/>
    <w:bookmarkStart w:name="z1757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 </w:t>
      </w:r>
    </w:p>
    <w:bookmarkEnd w:id="1740"/>
    <w:bookmarkStart w:name="z1758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Имущество, закрепленное за Инспекцией, относится к республиканской собственности. </w:t>
      </w:r>
    </w:p>
    <w:bookmarkEnd w:id="1741"/>
    <w:bookmarkStart w:name="z1759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742"/>
    <w:bookmarkStart w:name="z1760" w:id="17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1743"/>
    <w:bookmarkStart w:name="z1761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упразднение Инспекции осуществляются в соответствии с законодательством Республики Казахстан. </w:t>
      </w:r>
    </w:p>
    <w:bookmarkEnd w:id="1744"/>
    <w:bookmarkStart w:name="z1762" w:id="17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подразделений, находящихся в ведении Кызылординской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</w:t>
      </w:r>
    </w:p>
    <w:bookmarkEnd w:id="1745"/>
    <w:bookmarkStart w:name="z1763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"Аральская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746"/>
    <w:bookmarkStart w:name="z1764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"Жалагашская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747"/>
    <w:bookmarkStart w:name="z1765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"Жанакорганская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748"/>
    <w:bookmarkStart w:name="z1766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"Казалинская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749"/>
    <w:bookmarkStart w:name="z1767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"Кармакчинская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750"/>
    <w:bookmarkStart w:name="z1768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"Сырдарьинская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751"/>
    <w:bookmarkStart w:name="z1769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"Шиелийская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752"/>
    <w:bookmarkStart w:name="z1770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"Кызылординская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7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 агропромышленном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 № 67-Н</w:t>
            </w:r>
          </w:p>
        </w:tc>
      </w:tr>
    </w:tbl>
    <w:bookmarkStart w:name="z1772" w:id="17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"Мангистауская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</w:t>
      </w:r>
    </w:p>
    <w:bookmarkEnd w:id="1754"/>
    <w:bookmarkStart w:name="z1773" w:id="17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55"/>
    <w:bookmarkStart w:name="z1774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"Мангистауская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(далее – Инспекция) является территориальным подразделением Комитета государственной инспекции в агропромышленном комплексе Министерства сельского хозяйства Республики Казахстан (далее – Комитет), осуществляет руководство в сфере агропромышленного комплекса в части защиты и карантина растений, регулирования зернового рынка, племенного животноводства. </w:t>
      </w:r>
    </w:p>
    <w:bookmarkEnd w:id="1756"/>
    <w:bookmarkStart w:name="z1775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757"/>
    <w:bookmarkStart w:name="z1776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758"/>
    <w:bookmarkStart w:name="z1777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759"/>
    <w:bookmarkStart w:name="z1778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1760"/>
    <w:bookmarkStart w:name="z1779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1761"/>
    <w:bookmarkStart w:name="z1780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1762"/>
    <w:bookmarkStart w:name="z1781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130000, Мангистауская область, город Актау, 23 микрорайон, 16/1.</w:t>
      </w:r>
    </w:p>
    <w:bookmarkEnd w:id="1763"/>
    <w:bookmarkStart w:name="z1782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"Мангистауская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764"/>
    <w:bookmarkStart w:name="z1783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765"/>
    <w:bookmarkStart w:name="z1784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766"/>
    <w:bookmarkStart w:name="z1785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 </w:t>
      </w:r>
    </w:p>
    <w:bookmarkEnd w:id="1767"/>
    <w:bookmarkStart w:name="z1786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 </w:t>
      </w:r>
    </w:p>
    <w:bookmarkEnd w:id="1768"/>
    <w:bookmarkStart w:name="z1787" w:id="17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1769"/>
    <w:bookmarkStart w:name="z1788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1770"/>
    <w:bookmarkStart w:name="z1789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регулятивных, реализационных и контрольно-надзорных функций, а также участие в выполнении стратегических функций в области карантина растений;</w:t>
      </w:r>
    </w:p>
    <w:bookmarkEnd w:id="1771"/>
    <w:bookmarkStart w:name="z1790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выполнение регулятивных, реализационных и контрольных функций, а также участие в выполнении стратегических функций в области защиты растений; </w:t>
      </w:r>
    </w:p>
    <w:bookmarkEnd w:id="1772"/>
    <w:bookmarkStart w:name="z1791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реализационных и контрольных функций в области племенного животноводства;</w:t>
      </w:r>
    </w:p>
    <w:bookmarkEnd w:id="1773"/>
    <w:bookmarkStart w:name="z1792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выполнение регулятивных, реализационных и контрольных функций в области регулирования зернового рынка; </w:t>
      </w:r>
    </w:p>
    <w:bookmarkEnd w:id="1774"/>
    <w:bookmarkStart w:name="z1793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выполнение регулятивных, реализационных и контрольных функций в области агропромышленного комплекса; </w:t>
      </w:r>
    </w:p>
    <w:bookmarkEnd w:id="1775"/>
    <w:bookmarkStart w:name="z1794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выполнение реализационных и контрольных функций в области государственного имущества.</w:t>
      </w:r>
    </w:p>
    <w:bookmarkEnd w:id="1776"/>
    <w:bookmarkStart w:name="z1795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777"/>
    <w:bookmarkStart w:name="z1796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778"/>
    <w:bookmarkStart w:name="z1797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1779"/>
    <w:bookmarkStart w:name="z1798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Инспекции;</w:t>
      </w:r>
    </w:p>
    <w:bookmarkEnd w:id="1780"/>
    <w:bookmarkStart w:name="z1799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повышение квалификации и подготовки сотрудников Инспекции;</w:t>
      </w:r>
    </w:p>
    <w:bookmarkEnd w:id="1781"/>
    <w:bookmarkStart w:name="z1800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поощрять работников, налагать дисциплинарные взыскания, привлекать работников к материальной ответственности в случаях и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законодательством о государственной службе;</w:t>
      </w:r>
    </w:p>
    <w:bookmarkEnd w:id="1782"/>
    <w:bookmarkStart w:name="z1801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пределах компетенции в разработке проектов нормативных правовых актов и международных договоров Республики Казахстан;</w:t>
      </w:r>
    </w:p>
    <w:bookmarkEnd w:id="1783"/>
    <w:bookmarkStart w:name="z1802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Инспекции в соответствии с законодательством Республики Казахстан;</w:t>
      </w:r>
    </w:p>
    <w:bookmarkEnd w:id="1784"/>
    <w:bookmarkStart w:name="z1803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содействие в пределах своей компетенции административным органам, должностным лицам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785"/>
    <w:bookmarkStart w:name="z1804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реализации прав участника административной процедуры в случаях и по основаниям, которые установлены Административным процедурно-процессуальным кодексом Республики Казахстан;</w:t>
      </w:r>
    </w:p>
    <w:bookmarkEnd w:id="1786"/>
    <w:bookmarkStart w:name="z1805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</w:t>
      </w:r>
    </w:p>
    <w:bookmarkEnd w:id="1787"/>
    <w:bookmarkStart w:name="z1806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788"/>
    <w:bookmarkStart w:name="z1807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1789"/>
    <w:bookmarkStart w:name="z1808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заявления и жалобы физических и юридических лиц по вопросам, входящим в компетенцию Инспекции, в порядке, установленном законодательством Республики Казахстан;</w:t>
      </w:r>
    </w:p>
    <w:bookmarkEnd w:id="1790"/>
    <w:bookmarkStart w:name="z1809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1791"/>
    <w:bookmarkStart w:name="z1810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1792"/>
    <w:bookmarkStart w:name="z1811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уведомлять участника административной процедуры о месте и времени проводимого заслушивания;</w:t>
      </w:r>
    </w:p>
    <w:bookmarkEnd w:id="1793"/>
    <w:bookmarkStart w:name="z1812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участника административной процедуры перед принятием решения по административной процедуре, за исключением случаев, предусмотренных Административным процедурно-процессуальным кодексом Республики Казахстан;</w:t>
      </w:r>
    </w:p>
    <w:bookmarkEnd w:id="1794"/>
    <w:bookmarkStart w:name="z1813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доводить административный акт до сведения участника административной процедуры либо их представителей в порядке, установленном Административным процедурно-процессуальным кодексом Республики Казахстан;</w:t>
      </w:r>
    </w:p>
    <w:bookmarkEnd w:id="1795"/>
    <w:bookmarkStart w:name="z1814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территориальных подразделений Инспекции;</w:t>
      </w:r>
    </w:p>
    <w:bookmarkEnd w:id="1796"/>
    <w:bookmarkStart w:name="z1815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вышестоящих должностных лиц в установленном законодательством порядке в пределах компетенции Инспекции;</w:t>
      </w:r>
    </w:p>
    <w:bookmarkEnd w:id="1797"/>
    <w:bookmarkStart w:name="z1816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действующими законодательными актами.</w:t>
      </w:r>
    </w:p>
    <w:bookmarkEnd w:id="1798"/>
    <w:bookmarkStart w:name="z1817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799"/>
    <w:bookmarkStart w:name="z1818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политику в области карантина растений; </w:t>
      </w:r>
    </w:p>
    <w:bookmarkEnd w:id="1800"/>
    <w:bookmarkStart w:name="z1819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государственные мероприятия по защите и карантину растений в соответствии с законами Республики Казахстан;</w:t>
      </w:r>
    </w:p>
    <w:bookmarkEnd w:id="1801"/>
    <w:bookmarkStart w:name="z1820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государственный карантинный фитосанитарный контроль и надзор; </w:t>
      </w:r>
    </w:p>
    <w:bookmarkEnd w:id="1802"/>
    <w:bookmarkStart w:name="z1821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координацию и методическое руководство деятельностью местных исполнительных органов в области карантина растений; </w:t>
      </w:r>
    </w:p>
    <w:bookmarkEnd w:id="1803"/>
    <w:bookmarkStart w:name="z1822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выдает, приостанавливает действие и отзывает учетные номера; </w:t>
      </w:r>
    </w:p>
    <w:bookmarkEnd w:id="1804"/>
    <w:bookmarkStart w:name="z1823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вносит предложения в местные исполнительные органы об установлении карантинной зоны с введением карантинного режима или его отмене; </w:t>
      </w:r>
    </w:p>
    <w:bookmarkEnd w:id="1805"/>
    <w:bookmarkStart w:name="z1824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государственный контроль за соблюдением законодательства Республики Казахстан в области карантина растений местными исполнительными органами; </w:t>
      </w:r>
    </w:p>
    <w:bookmarkEnd w:id="1806"/>
    <w:bookmarkStart w:name="z1825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участвует в создании базы данных о наличии и распространении карантинных объектов в Республике Казахстан и других государствах, мерах и мероприятиях по борьбе с ними; </w:t>
      </w:r>
    </w:p>
    <w:bookmarkEnd w:id="1807"/>
    <w:bookmarkStart w:name="z1826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подкарантинные объекты, зоны, места, участки производства, свободные или имеющие ограниченное распространение карантинных объектов и (или) чужеродных видов;</w:t>
      </w:r>
    </w:p>
    <w:bookmarkEnd w:id="1808"/>
    <w:bookmarkStart w:name="z1827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определяет условия транзита подкарантинной продукции; </w:t>
      </w:r>
    </w:p>
    <w:bookmarkEnd w:id="1809"/>
    <w:bookmarkStart w:name="z1828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проводит документарный государственный карантинный фитосанитарный контроль на фитосанитарных контрольных постах ввозимой, вывозимой и транзитной подкарантинной продукции; </w:t>
      </w:r>
    </w:p>
    <w:bookmarkEnd w:id="1810"/>
    <w:bookmarkStart w:name="z1829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организует проведение мероприятий по карантину растений и осуществляет контроль и надзор за их проведением; </w:t>
      </w:r>
    </w:p>
    <w:bookmarkEnd w:id="1811"/>
    <w:bookmarkStart w:name="z1830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проводит на фитосанитарных контрольных постах первичный карантинный фитосанитарный контроль и надзор за ввозимой, вывозимой и транзитной подкарантинной продукцией, при необходимости – ее карантинную фитосанитарную экспертизу и (или) лабораторную экспертизу с отбором образцов, за транспортными средствами и приспособлениями для перевозки (в том числе кабинами, салонами, багажными и грузовыми отделениями транспортных средств, контейнерами), ручной кладью и багажом физических лиц, составляет акт карантинного фитосанитарного контроля и надзора,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надзора; </w:t>
      </w:r>
    </w:p>
    <w:bookmarkEnd w:id="1812"/>
    <w:bookmarkStart w:name="z1831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проводит в пункте назначения подкарантинной продукции вторичный карантинный фитосанитарный контроль и надзор, отбор образцов, при необходимости – ее карантинную фитосанитарную экспертизу и (или) лабораторную экспертизу с учетом фитосанитарной характеристики территории и места ее происхождения, пункта назначения, а также зон, мест, участков производства, свободных или имеющих ограниченное распространение карантинных объектов и (или) чужеродных видов, за транспортными средствами и приспособлениями для перевозки (в том числе кабинами, салонами, багажными и грузовыми отделениями транспортных средств, контейнерами), ручной кладью и багажом физических лиц, составляет акт карантинного фитосанитарного контроля и надзора,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надзора; </w:t>
      </w:r>
    </w:p>
    <w:bookmarkEnd w:id="1813"/>
    <w:bookmarkStart w:name="z1832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проводит в местах отгрузки вывозимой подкарантинной продукции постоянный карантинный досмотр, при необходимости – ее карантинную фитосанитарную экспертизу и (или) лабораторную экспертизу с отбором образцов и фитосанитарную сертификацию; </w:t>
      </w:r>
    </w:p>
    <w:bookmarkEnd w:id="1814"/>
    <w:bookmarkStart w:name="z1833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проводит постоянный досмотр подкарантинной продукции, при необходимости – ее карантинную фитосанитарную экспертизу и (или) лабораторную экспертизу с отбором образцов и рассматривает карантинные документы на объектах внутренней торговли и в организациях Республики Казахстан; </w:t>
      </w:r>
    </w:p>
    <w:bookmarkEnd w:id="1815"/>
    <w:bookmarkStart w:name="z1834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проводит постоянные контрольные выборочные обследования территорий и помещений организаций, объектов внутренней торговли, крестьянских или фермерских, приусадебных и дачных хозяйств, выращивающих, заготавливающих, складирующих, перерабатывающих и реализующих продукцию растительного происхождения, земель сельскохозяйственного, лесного, водного и другого назначения; </w:t>
      </w:r>
    </w:p>
    <w:bookmarkEnd w:id="1816"/>
    <w:bookmarkStart w:name="z1835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выдает и контролирует исполнение предписаний об устранении выявленных нарушений законодательства Республики Казахстан в области карантина растений и выполнении мероприятий по карантину растений; </w:t>
      </w:r>
    </w:p>
    <w:bookmarkEnd w:id="1817"/>
    <w:bookmarkStart w:name="z1836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направляет исковое заявление в суд о запрещении или приостановлении деятельности индивидуальных предпринимателей и юридических лиц в порядке и на основаниях, установленных законодательными актами Республики Казахстан; </w:t>
      </w:r>
    </w:p>
    <w:bookmarkEnd w:id="1818"/>
    <w:bookmarkStart w:name="z1837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организует и контролирует мероприятия по исследованию импортного посевного и посадочного материалов в уполномоченной организации на наличие скрытой зараженности карантинными объектами и чужеродными видами; </w:t>
      </w:r>
    </w:p>
    <w:bookmarkEnd w:id="1819"/>
    <w:bookmarkStart w:name="z1838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выдает фитосанитарные сертификаты на подкарантинную продукцию; </w:t>
      </w:r>
    </w:p>
    <w:bookmarkEnd w:id="1820"/>
    <w:bookmarkStart w:name="z1839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обеспечивает выполнение международных норм и требований в соответствии с заключенными соглашениями в области карантина растений; </w:t>
      </w:r>
    </w:p>
    <w:bookmarkEnd w:id="1821"/>
    <w:bookmarkStart w:name="z1840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координацию и методическое руководство местных исполнительных органов в области защиты растений; </w:t>
      </w:r>
    </w:p>
    <w:bookmarkEnd w:id="1822"/>
    <w:bookmarkStart w:name="z1841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организует фитосанитарные мероприятия; </w:t>
      </w:r>
    </w:p>
    <w:bookmarkEnd w:id="1823"/>
    <w:bookmarkStart w:name="z1842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координирует деятельность государственных органов, физических и юридических лиц в проведении фитосанитарных мероприятий; </w:t>
      </w:r>
    </w:p>
    <w:bookmarkEnd w:id="1824"/>
    <w:bookmarkStart w:name="z1843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организует фитосанитарный мониторинг по вредным и особо опасным вредным организмам;</w:t>
      </w:r>
    </w:p>
    <w:bookmarkEnd w:id="1825"/>
    <w:bookmarkStart w:name="z1844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распределяет пестициды, приобретенные за счет бюджетных средств, по территории области в зависимости от данных фитосанитарного мониторинга и складывающейся фитосанитарной и карантинной обстановки; </w:t>
      </w:r>
    </w:p>
    <w:bookmarkEnd w:id="1826"/>
    <w:bookmarkStart w:name="z1845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организует и осуществляет государственный фитосанитарный контроль; </w:t>
      </w:r>
    </w:p>
    <w:bookmarkEnd w:id="1827"/>
    <w:bookmarkStart w:name="z1846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контроль за соблюдением законодательства Республики Казахстан в области карантина растений местными исполнительными органами;</w:t>
      </w:r>
    </w:p>
    <w:bookmarkEnd w:id="1828"/>
    <w:bookmarkStart w:name="z1847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контролирует соблюдение порядка обезвреживания пестицидов, а также условий содержания специальных хранилищ (могильников) в надлежащем состоянии; </w:t>
      </w:r>
    </w:p>
    <w:bookmarkEnd w:id="1829"/>
    <w:bookmarkStart w:name="z1848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физические и юридические лица, деятельность которых связана с объектами государственного фитосанитарного контроля, ведут фитосанитарный учет и представляют ведомству уполномоченного органа фитосанитарную отчетность;</w:t>
      </w:r>
    </w:p>
    <w:bookmarkEnd w:id="1830"/>
    <w:bookmarkStart w:name="z1849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осуществляет мониторинг зернового рынка; </w:t>
      </w:r>
    </w:p>
    <w:bookmarkEnd w:id="1831"/>
    <w:bookmarkStart w:name="z1850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осуществляет государственный контроль за соблюдением местными исполнительными органами законодательства Республики Казахстан о зерне; </w:t>
      </w:r>
    </w:p>
    <w:bookmarkEnd w:id="1832"/>
    <w:bookmarkStart w:name="z1851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выдает предписания о нарушении законодательства Республики Казахстан о зерне, рассматривает дела об административных правонарушениях в соответствии с законодательством Республики Казахстан об административных правонарушениях; </w:t>
      </w:r>
    </w:p>
    <w:bookmarkEnd w:id="1833"/>
    <w:bookmarkStart w:name="z1852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реализует основные направления государственной политики в области племенного животноводства; </w:t>
      </w:r>
    </w:p>
    <w:bookmarkEnd w:id="1834"/>
    <w:bookmarkStart w:name="z1853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осуществляет контроль за исполнением законодательства Республики Казахстан о племенном животноводстве; </w:t>
      </w:r>
    </w:p>
    <w:bookmarkEnd w:id="1835"/>
    <w:bookmarkStart w:name="z1854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ведет государственный реестр селекционных достижений, в области племенного животноводства, рекомендованных к использованию в Республике Казахстан; </w:t>
      </w:r>
    </w:p>
    <w:bookmarkEnd w:id="1836"/>
    <w:bookmarkStart w:name="z1855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осуществляет прием уведомлений от физических и юридических лиц о начале (прекращении) деятельности в области племенного животноводства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 </w:t>
      </w:r>
    </w:p>
    <w:bookmarkEnd w:id="1837"/>
    <w:bookmarkStart w:name="z1856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проводит испытание и апробацию селекционных достижений в области животноводства; </w:t>
      </w:r>
    </w:p>
    <w:bookmarkEnd w:id="1838"/>
    <w:bookmarkStart w:name="z1857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осуществляет контроль за исполнением законадательства Республики Казахстан о племенном животноводстве; </w:t>
      </w:r>
    </w:p>
    <w:bookmarkEnd w:id="1839"/>
    <w:bookmarkStart w:name="z1858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осуществляет контроль за достоверностью данных племенных свидетельств на реализуемую племенную продукцию (материал); </w:t>
      </w:r>
    </w:p>
    <w:bookmarkEnd w:id="1840"/>
    <w:bookmarkStart w:name="z1859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реализует государственную политику в области:</w:t>
      </w:r>
    </w:p>
    <w:bookmarkEnd w:id="1841"/>
    <w:bookmarkStart w:name="z1860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агропромышленного комплекса;</w:t>
      </w:r>
    </w:p>
    <w:bookmarkEnd w:id="1842"/>
    <w:bookmarkStart w:name="z1861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пчеловодства; </w:t>
      </w:r>
    </w:p>
    <w:bookmarkEnd w:id="1843"/>
    <w:bookmarkStart w:name="z1862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обеспечивает повышение качества оказания государственных услуг;</w:t>
      </w:r>
    </w:p>
    <w:bookmarkEnd w:id="1844"/>
    <w:bookmarkStart w:name="z1863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предоставляет информацию о порядке оказания государственных услуг по вопросам оказания государственных услуг;</w:t>
      </w:r>
    </w:p>
    <w:bookmarkEnd w:id="1845"/>
    <w:bookmarkStart w:name="z1864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обеспечивает информированность услугополучателей в доступной форме о порядке оказания государственных услуг; </w:t>
      </w:r>
    </w:p>
    <w:bookmarkEnd w:id="1846"/>
    <w:bookmarkStart w:name="z1865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рассматривает обращения услугополучателей по вопросам оказания государственных услуг; </w:t>
      </w:r>
    </w:p>
    <w:bookmarkEnd w:id="1847"/>
    <w:bookmarkStart w:name="z1866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принимает меры, направленные на восстановление нарушенных прав, свобод и законных интересов услугополучателей; </w:t>
      </w:r>
    </w:p>
    <w:bookmarkEnd w:id="1848"/>
    <w:bookmarkStart w:name="z1867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обеспечивает повышение квалификации работников в сфере оказания государственных услуг, общения с лицами с инвалидностью; </w:t>
      </w:r>
    </w:p>
    <w:bookmarkEnd w:id="1849"/>
    <w:bookmarkStart w:name="z1868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осуществляет государственное регулирование в области карантина растений; </w:t>
      </w:r>
    </w:p>
    <w:bookmarkEnd w:id="1850"/>
    <w:bookmarkStart w:name="z1869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участвует в реализации государственной политики в области биологической безопасности; </w:t>
      </w:r>
    </w:p>
    <w:bookmarkEnd w:id="1851"/>
    <w:bookmarkStart w:name="z1870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информирует общественность о ситуациях, влекущих риски биологических угроз, в соответствии с законодательством Республики Казахстан о доступе к информации; </w:t>
      </w:r>
    </w:p>
    <w:bookmarkEnd w:id="1852"/>
    <w:bookmarkStart w:name="z1871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осуществляет проведение профилактических мероприятий в области биологической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биологической безопасности Республики Казахстан" и законодательством Республики Казахстан; </w:t>
      </w:r>
    </w:p>
    <w:bookmarkEnd w:id="1853"/>
    <w:bookmarkStart w:name="z1872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осуществляет учет и мониторинг в области биологической безопасности в соответствии с Законом Республики Казахстан "О биологической безопасности Республики Казахстан" и законодательством Республики Казахстан; </w:t>
      </w:r>
    </w:p>
    <w:bookmarkEnd w:id="1854"/>
    <w:bookmarkStart w:name="z1873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предоставляет статистическую информацию и иную учетную и отчетную документацию (информацию) в области биологической безопасности в соответствии с правилами ведения учета, мониторинга и прогнозирования (моделирования) в области биологической безопасности; </w:t>
      </w:r>
    </w:p>
    <w:bookmarkEnd w:id="1855"/>
    <w:bookmarkStart w:name="z1874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осуществляет ведение реестров субъектов, осуществляющих обращение с патогенными биологическими агентами, потенциально опасных биологических объектов; </w:t>
      </w:r>
    </w:p>
    <w:bookmarkEnd w:id="1856"/>
    <w:bookmarkStart w:name="z1875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государственный контроль и надзор за соблюдением требований в области биологической безопасности;</w:t>
      </w:r>
    </w:p>
    <w:bookmarkEnd w:id="1857"/>
    <w:bookmarkStart w:name="z1876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осуществляет внешнюю оценку биологических рисков;</w:t>
      </w:r>
    </w:p>
    <w:bookmarkEnd w:id="1858"/>
    <w:bookmarkStart w:name="z1877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осуществляет государственный фитосанитарный контроль и надзор в отношении потенциально опасных биологических объектов, на которых осуществляется обращение с патогенными биологическими агентами, осуществляются с учетом особенностей, предусмотренных законодательством Республики Казахстан в области биологической безопасности;</w:t>
      </w:r>
    </w:p>
    <w:bookmarkEnd w:id="1859"/>
    <w:bookmarkStart w:name="z1878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осуществляет иные функции в соответствии с законодательством Республики Казахстан.</w:t>
      </w:r>
    </w:p>
    <w:bookmarkEnd w:id="1860"/>
    <w:bookmarkStart w:name="z1879" w:id="18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</w:t>
      </w:r>
    </w:p>
    <w:bookmarkEnd w:id="1861"/>
    <w:bookmarkStart w:name="z1880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Инспекции осуществляется руководителем Инспекции, который несет персональную ответственность за выполнение возложенных на Инспекцию задач и осуществление им своих полномочий;</w:t>
      </w:r>
    </w:p>
    <w:bookmarkEnd w:id="1862"/>
    <w:bookmarkStart w:name="z1881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соответсвии с законодательством Республики Казахстан.</w:t>
      </w:r>
    </w:p>
    <w:bookmarkEnd w:id="1863"/>
    <w:bookmarkStart w:name="z1882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Полномочия руководителя Инспекции: </w:t>
      </w:r>
    </w:p>
    <w:bookmarkEnd w:id="1864"/>
    <w:bookmarkStart w:name="z1883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 структурных подразделений Инспекции, руководителей районных (городских) территориальных инспекций;</w:t>
      </w:r>
    </w:p>
    <w:bookmarkEnd w:id="1865"/>
    <w:bookmarkStart w:name="z1884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законодательством, назначает на должность и освобождает от должностей сотрудников областной инспекции, руководителей и сотрудников районных (городских) территориальных инспекций;</w:t>
      </w:r>
    </w:p>
    <w:bookmarkEnd w:id="1866"/>
    <w:bookmarkStart w:name="z1885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поощряет и налагает дисциплинарные взыскания на руководителей районных (городских) территориальных инспекций и на сотрудников областной и районных (городских) территориальных инспекций;</w:t>
      </w:r>
    </w:p>
    <w:bookmarkEnd w:id="1867"/>
    <w:bookmarkStart w:name="z1886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на сотрудников областной и районных (городских) территориальных инспекций;</w:t>
      </w:r>
    </w:p>
    <w:bookmarkEnd w:id="1868"/>
    <w:bookmarkStart w:name="z1887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компетенции подписывает приказы;</w:t>
      </w:r>
    </w:p>
    <w:bookmarkEnd w:id="1869"/>
    <w:bookmarkStart w:name="z1888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структурных подразделений Инспекции;</w:t>
      </w:r>
    </w:p>
    <w:bookmarkEnd w:id="1870"/>
    <w:bookmarkStart w:name="z1889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утверждает положения районных (городских) территориальных инспекций; </w:t>
      </w:r>
    </w:p>
    <w:bookmarkEnd w:id="1871"/>
    <w:bookmarkStart w:name="z1890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по согласованию с Комитетом перечень фитосанитарных контрольных постов и места их дислокации;</w:t>
      </w:r>
    </w:p>
    <w:bookmarkEnd w:id="1872"/>
    <w:bookmarkStart w:name="z1891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направляет предложения в Комитет по утверждению фитосанитарных контрольных постов;</w:t>
      </w:r>
    </w:p>
    <w:bookmarkEnd w:id="1873"/>
    <w:bookmarkStart w:name="z1892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на сотрудников районных (городских) территориальных инспекций;</w:t>
      </w:r>
    </w:p>
    <w:bookmarkEnd w:id="1874"/>
    <w:bookmarkStart w:name="z1893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</w:p>
    <w:bookmarkEnd w:id="1875"/>
    <w:bookmarkStart w:name="z1894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соблюдение и исполнение требований законодательства в области противодействия коррупции и исполнения антикоррупционных мероприятий, контроль за проведение антикоррупционных мер и превенции коррупции;</w:t>
      </w:r>
    </w:p>
    <w:bookmarkEnd w:id="1876"/>
    <w:bookmarkStart w:name="z1895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законами и актами Президента Республики Казахстан.</w:t>
      </w:r>
    </w:p>
    <w:bookmarkEnd w:id="1877"/>
    <w:bookmarkStart w:name="z1896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1878"/>
    <w:bookmarkStart w:name="z1897" w:id="18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1879"/>
    <w:bookmarkStart w:name="z1898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 </w:t>
      </w:r>
    </w:p>
    <w:bookmarkEnd w:id="1880"/>
    <w:bookmarkStart w:name="z1899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Имущество, закрепленное за Инспекцией, относится к республиканской собственности. </w:t>
      </w:r>
    </w:p>
    <w:bookmarkEnd w:id="1881"/>
    <w:bookmarkStart w:name="z1900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882"/>
    <w:bookmarkStart w:name="z1901" w:id="18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1883"/>
    <w:bookmarkStart w:name="z1902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Реорганизация и упразднение Инспекции осуществляются в соответствии с законодательством Республики Казахстан. </w:t>
      </w:r>
    </w:p>
    <w:bookmarkEnd w:id="1884"/>
    <w:bookmarkStart w:name="z1903" w:id="18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подразделений, находящихся в ведении Мангистауской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</w:t>
      </w:r>
    </w:p>
    <w:bookmarkEnd w:id="1885"/>
    <w:bookmarkStart w:name="z1904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"Бейнеуская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886"/>
    <w:bookmarkStart w:name="z1905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"Мангистауская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887"/>
    <w:bookmarkStart w:name="z1906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"Мунайлинская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888"/>
    <w:bookmarkStart w:name="z1907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Государственное учреждение "Актауская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889"/>
    <w:bookmarkStart w:name="z1908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Государственное учреждение "Жана-Озенская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 </w:t>
      </w:r>
    </w:p>
    <w:bookmarkEnd w:id="18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 агропромышленном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 № 67-Н</w:t>
            </w:r>
          </w:p>
        </w:tc>
      </w:tr>
    </w:tbl>
    <w:bookmarkStart w:name="z1910" w:id="18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"Павлодарская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</w:t>
      </w:r>
    </w:p>
    <w:bookmarkEnd w:id="1891"/>
    <w:bookmarkStart w:name="z1911" w:id="18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92"/>
    <w:bookmarkStart w:name="z1912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"Павлодарская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(далее – Инспекция) является территориальным подразделением Комитета государственной инспекции в агропромышленном комплексе Министерства сельского хозяйства Республики Казахстан (далее – Комитет), осуществляет руководство в сфере агропромышленного комплекса в части защиты и карантина растений, регулирования зернового рынка, племенного животноводства. </w:t>
      </w:r>
    </w:p>
    <w:bookmarkEnd w:id="1893"/>
    <w:bookmarkStart w:name="z1913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894"/>
    <w:bookmarkStart w:name="z1914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895"/>
    <w:bookmarkStart w:name="z1915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896"/>
    <w:bookmarkStart w:name="z1916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1897"/>
    <w:bookmarkStart w:name="z1917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1898"/>
    <w:bookmarkStart w:name="z1918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1899"/>
    <w:bookmarkStart w:name="z1919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140000, Павлодарская область, город Павлодар, улица Едыге би, дом 71.</w:t>
      </w:r>
    </w:p>
    <w:bookmarkEnd w:id="1900"/>
    <w:bookmarkStart w:name="z1920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"Павлодарская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901"/>
    <w:bookmarkStart w:name="z1921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902"/>
    <w:bookmarkStart w:name="z1922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903"/>
    <w:bookmarkStart w:name="z1923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 </w:t>
      </w:r>
    </w:p>
    <w:bookmarkEnd w:id="1904"/>
    <w:bookmarkStart w:name="z1924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905"/>
    <w:bookmarkStart w:name="z1925" w:id="19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1906"/>
    <w:bookmarkStart w:name="z1926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1907"/>
    <w:bookmarkStart w:name="z1927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регулятивных, реализационных и контрольно-надзорных функций, а также участие в выполнении стратегических функций в области карантина растений;</w:t>
      </w:r>
    </w:p>
    <w:bookmarkEnd w:id="1908"/>
    <w:bookmarkStart w:name="z1928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выполнение регулятивных, реализационных и контрольных функций, а также участие в выполнении стратегических функций в области защиты растений; </w:t>
      </w:r>
    </w:p>
    <w:bookmarkEnd w:id="1909"/>
    <w:bookmarkStart w:name="z1929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реализационных и контрольных функций в области племенного животноводства;</w:t>
      </w:r>
    </w:p>
    <w:bookmarkEnd w:id="1910"/>
    <w:bookmarkStart w:name="z1930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выполнение регулятивных, реализационных и контрольных функций в области регулирования зернового рынка; </w:t>
      </w:r>
    </w:p>
    <w:bookmarkEnd w:id="1911"/>
    <w:bookmarkStart w:name="z1931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выполнение регулятивных, реализационных и контрольных функций в области агропромышленного комплекса; </w:t>
      </w:r>
    </w:p>
    <w:bookmarkEnd w:id="1912"/>
    <w:bookmarkStart w:name="z1932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выполнение реализационных и контрольных функций в области государственного имущества.</w:t>
      </w:r>
    </w:p>
    <w:bookmarkEnd w:id="1913"/>
    <w:bookmarkStart w:name="z1933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914"/>
    <w:bookmarkStart w:name="z1934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915"/>
    <w:bookmarkStart w:name="z1935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1916"/>
    <w:bookmarkStart w:name="z1936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Инспекции;</w:t>
      </w:r>
    </w:p>
    <w:bookmarkEnd w:id="1917"/>
    <w:bookmarkStart w:name="z1937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повышение квалификации и подготовки сотрудников Инспекции;</w:t>
      </w:r>
    </w:p>
    <w:bookmarkEnd w:id="1918"/>
    <w:bookmarkStart w:name="z1938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поощрять работников, налагать дисциплинарные взыскания, привлекать работников к материальной ответственности в случаях и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законодательством о государственной службе;</w:t>
      </w:r>
    </w:p>
    <w:bookmarkEnd w:id="1919"/>
    <w:bookmarkStart w:name="z1939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пределах компетенции в разработке проектов нормативных правовых актов и международных договоров Республики Казахстан;</w:t>
      </w:r>
    </w:p>
    <w:bookmarkEnd w:id="1920"/>
    <w:bookmarkStart w:name="z1940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Инспекции в соответствии с законодательством Республики Казахстан;</w:t>
      </w:r>
    </w:p>
    <w:bookmarkEnd w:id="1921"/>
    <w:bookmarkStart w:name="z1941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содействие в пределах своей компетенции административным органам, должностным лицам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922"/>
    <w:bookmarkStart w:name="z1942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реализации прав участника административной процедуры в случаях и по основаниям, которые установлены Административным процедурно-процессуальным кодексом Республики Казахстан;</w:t>
      </w:r>
    </w:p>
    <w:bookmarkEnd w:id="1923"/>
    <w:bookmarkStart w:name="z1943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</w:t>
      </w:r>
    </w:p>
    <w:bookmarkEnd w:id="1924"/>
    <w:bookmarkStart w:name="z1944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925"/>
    <w:bookmarkStart w:name="z1945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1926"/>
    <w:bookmarkStart w:name="z1946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заявления и жалобы физических и юридических лиц по вопросам, входящим в компетенцию Инспекции, в порядке, установленном законодательством Республики Казахстан;</w:t>
      </w:r>
    </w:p>
    <w:bookmarkEnd w:id="1927"/>
    <w:bookmarkStart w:name="z1947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1928"/>
    <w:bookmarkStart w:name="z1948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1929"/>
    <w:bookmarkStart w:name="z1949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уведомлять участника административной процедуры о месте и времени проводимого заслушивания;</w:t>
      </w:r>
    </w:p>
    <w:bookmarkEnd w:id="1930"/>
    <w:bookmarkStart w:name="z1950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участника административной процедуры перед принятием решения по административной процедуре, за исключением случаев, предусмотренных Административным процедурно-процессуальным кодексом Республики Казахстан;</w:t>
      </w:r>
    </w:p>
    <w:bookmarkEnd w:id="1931"/>
    <w:bookmarkStart w:name="z1951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доводить административный акт до сведения участника административной процедуры либо их представителей в порядке, установленном Административным процедурно-процессуальным кодексом Республики Казахстан;</w:t>
      </w:r>
    </w:p>
    <w:bookmarkEnd w:id="1932"/>
    <w:bookmarkStart w:name="z1952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территориальных подразделений Инспекции;</w:t>
      </w:r>
    </w:p>
    <w:bookmarkEnd w:id="1933"/>
    <w:bookmarkStart w:name="z1953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вышестоящих должностных лиц в установленном законодательством порядке в пределах компетенции Инспекции;</w:t>
      </w:r>
    </w:p>
    <w:bookmarkEnd w:id="1934"/>
    <w:bookmarkStart w:name="z1954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действующими законодательными актами.</w:t>
      </w:r>
    </w:p>
    <w:bookmarkEnd w:id="1935"/>
    <w:bookmarkStart w:name="z1955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936"/>
    <w:bookmarkStart w:name="z1956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политику в области карантина растений; </w:t>
      </w:r>
    </w:p>
    <w:bookmarkEnd w:id="1937"/>
    <w:bookmarkStart w:name="z1957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государственные мероприятия по защите и карантину растений в соответствии с законами Республики Казахстан;</w:t>
      </w:r>
    </w:p>
    <w:bookmarkEnd w:id="1938"/>
    <w:bookmarkStart w:name="z1958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государственный карантинный фитосанитарный контроль и надзор; </w:t>
      </w:r>
    </w:p>
    <w:bookmarkEnd w:id="1939"/>
    <w:bookmarkStart w:name="z1959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координацию и методическое руководство деятельностью местных исполнительных органов в области карантина растений; </w:t>
      </w:r>
    </w:p>
    <w:bookmarkEnd w:id="1940"/>
    <w:bookmarkStart w:name="z1960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выдает, приостанавливает действие и отзывает учетные номера; </w:t>
      </w:r>
    </w:p>
    <w:bookmarkEnd w:id="1941"/>
    <w:bookmarkStart w:name="z1961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вносит предложения в местные исполнительные органы об установлении карантинной зоны с введением карантинного режима или его отмене; </w:t>
      </w:r>
    </w:p>
    <w:bookmarkEnd w:id="1942"/>
    <w:bookmarkStart w:name="z1962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государственный контроль за соблюдением законодательства Республики Казахстан в области карантина растений местными исполнительными органами; </w:t>
      </w:r>
    </w:p>
    <w:bookmarkEnd w:id="1943"/>
    <w:bookmarkStart w:name="z1963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участвует в создании базы данных о наличии и распространении карантинных объектов в Республике Казахстан и других государствах, мерах и мероприятиях по борьбе с ними; </w:t>
      </w:r>
    </w:p>
    <w:bookmarkEnd w:id="1944"/>
    <w:bookmarkStart w:name="z1964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определяет подкарантинные объекты, зоны, места, участки производства, свободные или имеющие ограниченное распространение карантинных объектов и (или) чужеродных видов; </w:t>
      </w:r>
    </w:p>
    <w:bookmarkEnd w:id="1945"/>
    <w:bookmarkStart w:name="z1965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условия транзита подкарантинной продукции;</w:t>
      </w:r>
    </w:p>
    <w:bookmarkEnd w:id="1946"/>
    <w:bookmarkStart w:name="z1966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проводит документарный государственный карантинный фитосанитарный контроль на фитосанитарных контрольных постах ввозимой, вывозимой и транзитной подкарантинной продукции; </w:t>
      </w:r>
    </w:p>
    <w:bookmarkEnd w:id="1947"/>
    <w:bookmarkStart w:name="z1967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организует проведение мероприятий по карантину растений и осуществляет контроль и надзор за их проведением; </w:t>
      </w:r>
    </w:p>
    <w:bookmarkEnd w:id="1948"/>
    <w:bookmarkStart w:name="z1968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проводит на фитосанитарных контрольных постах первичный карантинный фитосанитарный контроль и надзор за ввозимой, вывозимой и транзитной подкарантинной продукцией, при необходимости – ее карантинную фитосанитарную экспертизу и (или) лабораторную экспертизу с отбором образцов, за транспортными средствами и приспособлениями для перевозки (в том числе кабинами, салонами, багажными и грузовыми отделениями транспортных средств, контейнерами), ручной кладью и багажом физических лиц, составляет акт карантинного фитосанитарного контроля и надзора,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надзора; </w:t>
      </w:r>
    </w:p>
    <w:bookmarkEnd w:id="1949"/>
    <w:bookmarkStart w:name="z1969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проводит в пункте назначения подкарантинной продукции вторичный карантинный фитосанитарный контроль и надзор, отбор образцов, при необходимости – ее карантинную фитосанитарную экспертизу и (или) лабораторную экспертизу с учетом фитосанитарной характеристики территории и места ее происхождения, пункта назначения, а также зон, мест, участков производства, свободных или имеющих ограниченное распространение карантинных объектов и (или) чужеродных видов, за транспортными средствами и приспособлениями для перевозки (в том числе кабинами, салонами, багажными и грузовыми отделениями транспортных средств, контейнерами), ручной кладью и багажом физических лиц, составляет акт карантинного фитосанитарного контроля и надзора,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надзора; </w:t>
      </w:r>
    </w:p>
    <w:bookmarkEnd w:id="1950"/>
    <w:bookmarkStart w:name="z1970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проводит в местах отгрузки вывозимой подкарантинной продукции постоянный карантинный досмотр, при необходимости – ее карантинную фитосанитарную экспертизу и (или) лабораторную экспертизу с отбором образцов и фитосанитарную сертификацию; </w:t>
      </w:r>
    </w:p>
    <w:bookmarkEnd w:id="1951"/>
    <w:bookmarkStart w:name="z1971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проводит постоянный досмотр подкарантинной продукции, при необходимости – ее карантинную фитосанитарную экспертизу и (или) лабораторную экспертизу с отбором образцов и рассматривает карантинные документы на объектах внутренней торговли и в организациях Республики Казахстан; </w:t>
      </w:r>
    </w:p>
    <w:bookmarkEnd w:id="1952"/>
    <w:bookmarkStart w:name="z1972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проводит постоянные контрольные выборочные обследования территорий и помещений организаций, объектов внутренней торговли, крестьянских или фермерских, приусадебных и дачных хозяйств, выращивающих, заготавливающих, складирующих, перерабатывающих и реализующих продукцию растительного происхождения, земель сельскохозяйственного, лесного, водного и другого назначения; </w:t>
      </w:r>
    </w:p>
    <w:bookmarkEnd w:id="1953"/>
    <w:bookmarkStart w:name="z1973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выдает и контролирует исполнение предписаний об устранении выявленных нарушений законодательства Республики Казахстан в области карантина растений и выполнении мероприятий по карантину растений; </w:t>
      </w:r>
    </w:p>
    <w:bookmarkEnd w:id="1954"/>
    <w:bookmarkStart w:name="z1974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направляет исковое заявление в суд о запрещении или приостановлении деятельности индивидуальных предпринимателей и юридических лиц в порядке и на основаниях, установленных законодательными актами Республики Казахстан; </w:t>
      </w:r>
    </w:p>
    <w:bookmarkEnd w:id="1955"/>
    <w:bookmarkStart w:name="z1975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организует и контролирует мероприятия по исследованию импортного посевного и посадочного материалов в уполномоченной организации на наличие скрытой зараженности карантинными объектами и чужеродными видами; </w:t>
      </w:r>
    </w:p>
    <w:bookmarkEnd w:id="1956"/>
    <w:bookmarkStart w:name="z1976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выдает фитосанитарные сертификаты на подкарантинную продукцию; </w:t>
      </w:r>
    </w:p>
    <w:bookmarkEnd w:id="1957"/>
    <w:bookmarkStart w:name="z1977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обеспечивает выполнение международных норм и требований в соответствии с заключенными соглашениями в области карантина растений; </w:t>
      </w:r>
    </w:p>
    <w:bookmarkEnd w:id="1958"/>
    <w:bookmarkStart w:name="z1978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координацию и методическое руководство местных исполнительных органов в области защиты растений; </w:t>
      </w:r>
    </w:p>
    <w:bookmarkEnd w:id="1959"/>
    <w:bookmarkStart w:name="z1979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организует фитосанитарные мероприятия; </w:t>
      </w:r>
    </w:p>
    <w:bookmarkEnd w:id="1960"/>
    <w:bookmarkStart w:name="z1980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координирует деятельность государственных органов, физических и юридических лиц в проведении фитосанитарных мероприятий; </w:t>
      </w:r>
    </w:p>
    <w:bookmarkEnd w:id="1961"/>
    <w:bookmarkStart w:name="z1981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организует фитосанитарный мониторинг по вредным и особо опасным вредным организмам; </w:t>
      </w:r>
    </w:p>
    <w:bookmarkEnd w:id="1962"/>
    <w:bookmarkStart w:name="z1982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распределяет пестициды, приобретенные за счет бюджетных средств, по территории области в зависимости от данных фитосанитарного мониторинга и складывающейся фитосанитарной и карантинной обстановки;</w:t>
      </w:r>
    </w:p>
    <w:bookmarkEnd w:id="1963"/>
    <w:bookmarkStart w:name="z1983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организует и осуществляет государственный фитосанитарный контроль;</w:t>
      </w:r>
    </w:p>
    <w:bookmarkEnd w:id="1964"/>
    <w:bookmarkStart w:name="z1984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осуществляет контроль за соблюдением законодательства Республики Казахстан в области карантина растений местными исполнительными органами; </w:t>
      </w:r>
    </w:p>
    <w:bookmarkEnd w:id="1965"/>
    <w:bookmarkStart w:name="z1985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контролирует соблюдение порядка обезвреживания пестицидов, а также условий содержания специальных хранилищ (могильников) в надлежащем состоянии; </w:t>
      </w:r>
    </w:p>
    <w:bookmarkEnd w:id="1966"/>
    <w:bookmarkStart w:name="z1986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физические и юридические лица, деятельность которых связана с объектами государственного фитосанитарного контроля, ведут фитосанитарный учет и представляют ведомству уполномоченного органа фитосанитарную отчетность;</w:t>
      </w:r>
    </w:p>
    <w:bookmarkEnd w:id="1967"/>
    <w:bookmarkStart w:name="z1987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осуществляет мониторинг зернового рынка; </w:t>
      </w:r>
    </w:p>
    <w:bookmarkEnd w:id="1968"/>
    <w:bookmarkStart w:name="z1988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осуществляет государственный контроль за соблюдением местными исполнительными органами законодательства Республики Казахстан о зерне; </w:t>
      </w:r>
    </w:p>
    <w:bookmarkEnd w:id="1969"/>
    <w:bookmarkStart w:name="z1989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выдает предписания о нарушении законодательства Республики Казахстан о зерне, рассматривает дела об административных правонарушениях в соответствии с законодательством Республики Казахстан об административных правонарушениях; </w:t>
      </w:r>
    </w:p>
    <w:bookmarkEnd w:id="1970"/>
    <w:bookmarkStart w:name="z1990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реализует основные направления государственной политики в области племенного животноводства; </w:t>
      </w:r>
    </w:p>
    <w:bookmarkEnd w:id="1971"/>
    <w:bookmarkStart w:name="z1991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осуществляет контроль за исполнением законодательства Республики Казахстан о племенном животноводстве; </w:t>
      </w:r>
    </w:p>
    <w:bookmarkEnd w:id="1972"/>
    <w:bookmarkStart w:name="z1992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ведет государственный реестр селекционных достижений, в области племенного животноводства, рекомендованных к использованию в Республике Казахстан; </w:t>
      </w:r>
    </w:p>
    <w:bookmarkEnd w:id="1973"/>
    <w:bookmarkStart w:name="z1993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осуществляет прием уведомлений от физических и юридических лиц о начале (прекращении) деятельности в области племенного животноводства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 </w:t>
      </w:r>
    </w:p>
    <w:bookmarkEnd w:id="1974"/>
    <w:bookmarkStart w:name="z1994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проводит испытание и апробацию селекционных достижений в области животноводства; </w:t>
      </w:r>
    </w:p>
    <w:bookmarkEnd w:id="1975"/>
    <w:bookmarkStart w:name="z1995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осуществляет контроль за исполнением законадательства Республики Казахстан о племенном животноводстве; </w:t>
      </w:r>
    </w:p>
    <w:bookmarkEnd w:id="1976"/>
    <w:bookmarkStart w:name="z1996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осуществляет контроль за достоверностью данных племенных свидетельств на реализуемую племенную продукцию (материал); </w:t>
      </w:r>
    </w:p>
    <w:bookmarkEnd w:id="1977"/>
    <w:bookmarkStart w:name="z1997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реализует государственную политику в области:</w:t>
      </w:r>
    </w:p>
    <w:bookmarkEnd w:id="1978"/>
    <w:bookmarkStart w:name="z1998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агропромышленного комплекса;</w:t>
      </w:r>
    </w:p>
    <w:bookmarkEnd w:id="1979"/>
    <w:bookmarkStart w:name="z1999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пчеловодства; </w:t>
      </w:r>
    </w:p>
    <w:bookmarkEnd w:id="1980"/>
    <w:bookmarkStart w:name="z2000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обеспечивает повышение качества оказания государственных услуг;</w:t>
      </w:r>
    </w:p>
    <w:bookmarkEnd w:id="1981"/>
    <w:bookmarkStart w:name="z2001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предоставляет информацию о порядке оказания государственных услуг по вопросам оказания государственных услуг.</w:t>
      </w:r>
    </w:p>
    <w:bookmarkEnd w:id="1982"/>
    <w:bookmarkStart w:name="z2002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обеспечивает информированность услугополучателей в доступной форме о порядке оказания государственных услуг; </w:t>
      </w:r>
    </w:p>
    <w:bookmarkEnd w:id="1983"/>
    <w:bookmarkStart w:name="z2003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рассматривает обращения услугополучателей по вопросам оказания государственных услуг; </w:t>
      </w:r>
    </w:p>
    <w:bookmarkEnd w:id="1984"/>
    <w:bookmarkStart w:name="z2004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принимает меры, направленные на восстановление нарушенных прав, свобод и законных интересов услугополучателей; </w:t>
      </w:r>
    </w:p>
    <w:bookmarkEnd w:id="1985"/>
    <w:bookmarkStart w:name="z2005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обеспечивает повышение квалификации работников в сфере оказания государственных услуг, общения с лицами с инвалидностью; </w:t>
      </w:r>
    </w:p>
    <w:bookmarkEnd w:id="1986"/>
    <w:bookmarkStart w:name="z2006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осуществляет государственное регулирование в области карантина растений; </w:t>
      </w:r>
    </w:p>
    <w:bookmarkEnd w:id="1987"/>
    <w:bookmarkStart w:name="z2007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участвует в реализации государственной политики в области биологической безопасности; </w:t>
      </w:r>
    </w:p>
    <w:bookmarkEnd w:id="1988"/>
    <w:bookmarkStart w:name="z2008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информирует общественность о ситуациях, влекущих риски биологических угроз, в соответствии с законодательством Республики Казахстан о доступе к информации; </w:t>
      </w:r>
    </w:p>
    <w:bookmarkEnd w:id="1989"/>
    <w:bookmarkStart w:name="z2009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осуществляет проведение профилактических мероприятий в области биологической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биологической безопасности Республики Казахстан" и законодательством Республики Казахстан; </w:t>
      </w:r>
    </w:p>
    <w:bookmarkEnd w:id="1990"/>
    <w:bookmarkStart w:name="z2010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осуществляет учет и мониторинг в области биологической безопасности в соответствии с Законом Республики Казахстан "О биологической безопасности Республики Казахстан" и законодательством Республики Казахстан; </w:t>
      </w:r>
    </w:p>
    <w:bookmarkEnd w:id="1991"/>
    <w:bookmarkStart w:name="z2011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предоставляет статистическую информацию и иную учетную и отчетную документацию (информацию) в области биологической безопасности в соответствии с правилами ведения учета, мониторинга и прогнозирования (моделирования) в области биологической безопасности;</w:t>
      </w:r>
    </w:p>
    <w:bookmarkEnd w:id="1992"/>
    <w:bookmarkStart w:name="z2012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ведение реестров субъектов, осуществляющих обращение с патогенными биологическими агентами, потенциально опасных биологических объектов;</w:t>
      </w:r>
    </w:p>
    <w:bookmarkEnd w:id="1993"/>
    <w:bookmarkStart w:name="z2013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государственный контроль и надзор за соблюдением требований в области биологической безопасности;</w:t>
      </w:r>
    </w:p>
    <w:bookmarkEnd w:id="1994"/>
    <w:bookmarkStart w:name="z2014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осуществляет внешнюю оценку биологических рисков;</w:t>
      </w:r>
    </w:p>
    <w:bookmarkEnd w:id="1995"/>
    <w:bookmarkStart w:name="z2015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осуществляет государственный фитосанитарный контроль и надзор в отношении потенциально опасных биологических объектов, на которых осуществляется обращение с патогенными биологическими агентами, осуществляются с учетом особенностей, предусмотренных законодательством Республики Казахстан в области биологической безопасности;</w:t>
      </w:r>
    </w:p>
    <w:bookmarkEnd w:id="1996"/>
    <w:bookmarkStart w:name="z2016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осуществляет иные функции в соответствии с законодательством Республики Казахстан.</w:t>
      </w:r>
    </w:p>
    <w:bookmarkEnd w:id="1997"/>
    <w:bookmarkStart w:name="z2017" w:id="19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</w:t>
      </w:r>
    </w:p>
    <w:bookmarkEnd w:id="1998"/>
    <w:bookmarkStart w:name="z2018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Инспекции осуществляется руководителем Инспекции,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1999"/>
    <w:bookmarkStart w:name="z2019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соответсвии с законодательством Республики Казахстан.</w:t>
      </w:r>
    </w:p>
    <w:bookmarkEnd w:id="2000"/>
    <w:bookmarkStart w:name="z2020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имеет одного заместителя, который назначается на должность и освобождается от должности в соответствии с законадательством Республики Казахстан.</w:t>
      </w:r>
    </w:p>
    <w:bookmarkEnd w:id="2001"/>
    <w:bookmarkStart w:name="z2021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руководителя Инспекции: </w:t>
      </w:r>
    </w:p>
    <w:bookmarkEnd w:id="2002"/>
    <w:bookmarkStart w:name="z2022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своего заместителя, руководителей структурных подразделений Инспекции, руководителей районных (городских) территориальных инспекций;</w:t>
      </w:r>
    </w:p>
    <w:bookmarkEnd w:id="2003"/>
    <w:bookmarkStart w:name="z2023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законодательством, кроме заместителя руководителя Инспекции, назначает на должность и освобождает от должностей сотрудников областной инспекции, руководителей и сотрудников районных (городских) территориальных инспекций;</w:t>
      </w:r>
    </w:p>
    <w:bookmarkEnd w:id="2004"/>
    <w:bookmarkStart w:name="z2024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поощряет и налагает дисциплинарные взыскания на руководителей районных (городских) территориальных инспекций и на сотрудников областной и районных (городских) территориальных инспекций, кроме заместителя руководителя Инспекции;</w:t>
      </w:r>
    </w:p>
    <w:bookmarkEnd w:id="2005"/>
    <w:bookmarkStart w:name="z2025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на сотрудников областной и районных (городских) территориальных инспекций, кроме заместителя руководителя Инспекции;</w:t>
      </w:r>
    </w:p>
    <w:bookmarkEnd w:id="2006"/>
    <w:bookmarkStart w:name="z2026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компетенции подписывает приказы;</w:t>
      </w:r>
    </w:p>
    <w:bookmarkEnd w:id="2007"/>
    <w:bookmarkStart w:name="z2027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структурных подразделений Инспекции;</w:t>
      </w:r>
    </w:p>
    <w:bookmarkEnd w:id="2008"/>
    <w:bookmarkStart w:name="z2028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утверждает положения районных (городских) территориальных инспекций; </w:t>
      </w:r>
    </w:p>
    <w:bookmarkEnd w:id="2009"/>
    <w:bookmarkStart w:name="z2029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по согласованию с Комитетом перечень фитосанитарных контрольных постов и места их дислокации;</w:t>
      </w:r>
    </w:p>
    <w:bookmarkEnd w:id="2010"/>
    <w:bookmarkStart w:name="z2030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направляет предложения в Комитет по утверждению фитосанитарных контрольных постов;</w:t>
      </w:r>
    </w:p>
    <w:bookmarkEnd w:id="2011"/>
    <w:bookmarkStart w:name="z2031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на сотрудников районных (городских) территориальных Инспекции, кроме заместителя руководителя Инспекции;</w:t>
      </w:r>
    </w:p>
    <w:bookmarkEnd w:id="2012"/>
    <w:bookmarkStart w:name="z2032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</w:p>
    <w:bookmarkEnd w:id="2013"/>
    <w:bookmarkStart w:name="z2033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соблюдение и исполнение требований законодательства в области противодействия коррупции и исполнения антикоррупционных мероприятий, контроль за проведение антикоррупционных мер и превенции коррупции;</w:t>
      </w:r>
    </w:p>
    <w:bookmarkEnd w:id="2014"/>
    <w:bookmarkStart w:name="z2034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законами и актами Президента Республики Казахстан.</w:t>
      </w:r>
    </w:p>
    <w:bookmarkEnd w:id="2015"/>
    <w:bookmarkStart w:name="z2035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2016"/>
    <w:bookmarkStart w:name="z2036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017"/>
    <w:bookmarkStart w:name="z2037" w:id="20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2018"/>
    <w:bookmarkStart w:name="z2038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 </w:t>
      </w:r>
    </w:p>
    <w:bookmarkEnd w:id="2019"/>
    <w:bookmarkStart w:name="z2039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Имущество, закрепленное за Инспекцией, относится к республиканской собственности. </w:t>
      </w:r>
    </w:p>
    <w:bookmarkEnd w:id="2020"/>
    <w:bookmarkStart w:name="z2040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021"/>
    <w:bookmarkStart w:name="z2041" w:id="20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2022"/>
    <w:bookmarkStart w:name="z2042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упразднение Инспекции осуществляются в соответствии с законодательством Республики Казахстан. </w:t>
      </w:r>
    </w:p>
    <w:bookmarkEnd w:id="2023"/>
    <w:bookmarkStart w:name="z2043" w:id="20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подразделений, находящихся в ведении Павлодарской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</w:t>
      </w:r>
    </w:p>
    <w:bookmarkEnd w:id="2024"/>
    <w:bookmarkStart w:name="z2044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"Актогайская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025"/>
    <w:bookmarkStart w:name="z2045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"Территориальная инспекция района Аққулы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026"/>
    <w:bookmarkStart w:name="z2046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"Баянаульская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027"/>
    <w:bookmarkStart w:name="z2047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"Железинская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028"/>
    <w:bookmarkStart w:name="z2048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Государственное учреждение "Иртышская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 </w:t>
      </w:r>
    </w:p>
    <w:bookmarkEnd w:id="2029"/>
    <w:bookmarkStart w:name="z2049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"Территориальная инспекция района Тереңкөл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030"/>
    <w:bookmarkStart w:name="z2050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"Майская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031"/>
    <w:bookmarkStart w:name="z2051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"Павлодарская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032"/>
    <w:bookmarkStart w:name="z2052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"Успенская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033"/>
    <w:bookmarkStart w:name="z2053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"Щербактинская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0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 агропромышленном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 № 67-Н</w:t>
            </w:r>
          </w:p>
        </w:tc>
      </w:tr>
    </w:tbl>
    <w:bookmarkStart w:name="z2055" w:id="20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"Территориальная инспекция Комитета государственной инспекции в агропромышленном комплексе по области Жетісу Министерства сельского хозяйства Республики Казахстан"</w:t>
      </w:r>
    </w:p>
    <w:bookmarkEnd w:id="2035"/>
    <w:bookmarkStart w:name="z2056" w:id="20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36"/>
    <w:bookmarkStart w:name="z2057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"Территориальная инспекция Комитета государственной инспекции в агропромышленном комплексе по области Жетісу Министерства сельского хозяйства Республики Казахстан" (далее – Инспекция) является территориальным подразделением Комитета государственной инспекции в агропромышленном комплексе Министерства сельского хозяйства Республики Казахстан (далее – Комитет), осуществляет руководство в сфере агропромышленного комплекса в части защиты и карантина растений, регулирования зернового рынка, племенного животноводства. </w:t>
      </w:r>
    </w:p>
    <w:bookmarkEnd w:id="2037"/>
    <w:bookmarkStart w:name="z2058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038"/>
    <w:bookmarkStart w:name="z2059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039"/>
    <w:bookmarkStart w:name="z2060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2040"/>
    <w:bookmarkStart w:name="z2061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2041"/>
    <w:bookmarkStart w:name="z2062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2042"/>
    <w:bookmarkStart w:name="z2063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2043"/>
    <w:bookmarkStart w:name="z2064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040000, Область Жетісу, город Талдықорған, село Еркинсий, улица Болашақ , дом 1.</w:t>
      </w:r>
    </w:p>
    <w:bookmarkEnd w:id="2044"/>
    <w:bookmarkStart w:name="z2065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"Территориальная инспекция Комитета государственной инспекции в агропромышленном комплексе по области Жетісу Министерства сельского хозяйства Республики Казахстан".</w:t>
      </w:r>
    </w:p>
    <w:bookmarkEnd w:id="2045"/>
    <w:bookmarkStart w:name="z2066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046"/>
    <w:bookmarkStart w:name="z2067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2047"/>
    <w:bookmarkStart w:name="z2068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 </w:t>
      </w:r>
    </w:p>
    <w:bookmarkEnd w:id="2048"/>
    <w:bookmarkStart w:name="z2069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049"/>
    <w:bookmarkStart w:name="z2070" w:id="20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2050"/>
    <w:bookmarkStart w:name="z2071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2051"/>
    <w:bookmarkStart w:name="z2072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регулятивных, реализационных и контрольно-надзорных функций, а также участие в выполнении стратегических функций в области карантина растений;</w:t>
      </w:r>
    </w:p>
    <w:bookmarkEnd w:id="2052"/>
    <w:bookmarkStart w:name="z2073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выполнение регулятивных, реализационных и контрольных функций, а также участие в выполнении стратегических функций в области защиты растений; </w:t>
      </w:r>
    </w:p>
    <w:bookmarkEnd w:id="2053"/>
    <w:bookmarkStart w:name="z2074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реализационных и контрольных функций в области племенного животноводства;</w:t>
      </w:r>
    </w:p>
    <w:bookmarkEnd w:id="2054"/>
    <w:bookmarkStart w:name="z2075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выполнение регулятивных, реализационных и контрольных функций в области регулирования зернового рынка; </w:t>
      </w:r>
    </w:p>
    <w:bookmarkEnd w:id="2055"/>
    <w:bookmarkStart w:name="z2076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выполнение регулятивных, реализационных и контрольных функций в области агропромышленного комплекса; </w:t>
      </w:r>
    </w:p>
    <w:bookmarkEnd w:id="2056"/>
    <w:bookmarkStart w:name="z2077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выполнение реализационных и контрольных функций в области государственного имущества.</w:t>
      </w:r>
    </w:p>
    <w:bookmarkEnd w:id="2057"/>
    <w:bookmarkStart w:name="z2078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058"/>
    <w:bookmarkStart w:name="z2079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059"/>
    <w:bookmarkStart w:name="z2080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2060"/>
    <w:bookmarkStart w:name="z2081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Инспекции;</w:t>
      </w:r>
    </w:p>
    <w:bookmarkEnd w:id="2061"/>
    <w:bookmarkStart w:name="z2082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повышение квалификации и подготовки сотрудников Инспекции;</w:t>
      </w:r>
    </w:p>
    <w:bookmarkEnd w:id="2062"/>
    <w:bookmarkStart w:name="z2083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поощрять работников, налагать дисциплинарные взыскания, привлекать работников к материальной ответственности в случаях и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законодательством о государственной службе;</w:t>
      </w:r>
    </w:p>
    <w:bookmarkEnd w:id="2063"/>
    <w:bookmarkStart w:name="z2084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пределах компетенции в разработке проектов нормативных правовых актов и международных договоров Республики Казахстан;</w:t>
      </w:r>
    </w:p>
    <w:bookmarkEnd w:id="2064"/>
    <w:bookmarkStart w:name="z2085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Инспекции в соответствии с законодательством Республики Казахстан;</w:t>
      </w:r>
    </w:p>
    <w:bookmarkEnd w:id="2065"/>
    <w:bookmarkStart w:name="z2086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содействие в пределах своей компетенции административным органам, должностным лицам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2066"/>
    <w:bookmarkStart w:name="z2087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реализации прав участника административной процедуры в случаях и по основаниям, которые установлены Административным процедурно-процессуальным кодексом Республики Казахстан;</w:t>
      </w:r>
    </w:p>
    <w:bookmarkEnd w:id="2067"/>
    <w:bookmarkStart w:name="z2088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</w:t>
      </w:r>
    </w:p>
    <w:bookmarkEnd w:id="2068"/>
    <w:bookmarkStart w:name="z2089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069"/>
    <w:bookmarkStart w:name="z2090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2070"/>
    <w:bookmarkStart w:name="z2091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заявления и жалобы физических и юридических лиц по вопросам, входящим в компетенцию Инспекции, в порядке, установленном законодательством Республики Казахстан;</w:t>
      </w:r>
    </w:p>
    <w:bookmarkEnd w:id="2071"/>
    <w:bookmarkStart w:name="z2092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2072"/>
    <w:bookmarkStart w:name="z2093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2073"/>
    <w:bookmarkStart w:name="z2094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уведомлять участника административной процедуры о месте и времени проводимого заслушивания;</w:t>
      </w:r>
    </w:p>
    <w:bookmarkEnd w:id="2074"/>
    <w:bookmarkStart w:name="z2095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участника административной процедуры перед принятием решения по административной процедуре, за исключением случаев, предусмотренных Административным процедурно-процессуальным кодексом Республики Казахстан;</w:t>
      </w:r>
    </w:p>
    <w:bookmarkEnd w:id="2075"/>
    <w:bookmarkStart w:name="z2096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доводить административный акт до сведения участника административной процедуры либо их представителей в порядке, установленном Административным процедурно-процессуальным кодексом Республики Казахстан;</w:t>
      </w:r>
    </w:p>
    <w:bookmarkEnd w:id="2076"/>
    <w:bookmarkStart w:name="z2097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территориальных подразделений Инспекции;</w:t>
      </w:r>
    </w:p>
    <w:bookmarkEnd w:id="2077"/>
    <w:bookmarkStart w:name="z2098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вышестоящих должностных лиц в установленном законодательством порядке в пределах компетенции Инспекции;</w:t>
      </w:r>
    </w:p>
    <w:bookmarkEnd w:id="2078"/>
    <w:bookmarkStart w:name="z2099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действующими законодательными актами.</w:t>
      </w:r>
    </w:p>
    <w:bookmarkEnd w:id="2079"/>
    <w:bookmarkStart w:name="z2100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080"/>
    <w:bookmarkStart w:name="z2101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политику в области карантина растений; </w:t>
      </w:r>
    </w:p>
    <w:bookmarkEnd w:id="2081"/>
    <w:bookmarkStart w:name="z2102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государственные мероприятия по защите и карантину растений в соответствии с законами Республики Казахстан;</w:t>
      </w:r>
    </w:p>
    <w:bookmarkEnd w:id="2082"/>
    <w:bookmarkStart w:name="z2103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государственный карантинный фитосанитарный контроль и надзор; </w:t>
      </w:r>
    </w:p>
    <w:bookmarkEnd w:id="2083"/>
    <w:bookmarkStart w:name="z2104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координацию и методическое руководство деятельностью местных исполнительных органов в области карантина растений; </w:t>
      </w:r>
    </w:p>
    <w:bookmarkEnd w:id="2084"/>
    <w:bookmarkStart w:name="z2105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выдает, приостанавливает действие и отзывает учетные номера; </w:t>
      </w:r>
    </w:p>
    <w:bookmarkEnd w:id="2085"/>
    <w:bookmarkStart w:name="z2106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вносит предложения в местные исполнительные органы об установлении карантинной зоны с введением карантинного режима или его отмене; </w:t>
      </w:r>
    </w:p>
    <w:bookmarkEnd w:id="2086"/>
    <w:bookmarkStart w:name="z2107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государственный контроль за соблюдением законодательства Республики Казахстан в области карантина растений местными исполнительными органами; </w:t>
      </w:r>
    </w:p>
    <w:bookmarkEnd w:id="2087"/>
    <w:bookmarkStart w:name="z2108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участвует в создании базы данных о наличии и распространении карантинных объектов в Республике Казахстан и других государствах, мерах и мероприятиях по борьбе с ними; </w:t>
      </w:r>
    </w:p>
    <w:bookmarkEnd w:id="2088"/>
    <w:bookmarkStart w:name="z2109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подкарантинные объекты, зоны, места, участки производства, свободные или имеющие ограниченное распространение карантинных объектов и (или) чужеродных видов;</w:t>
      </w:r>
    </w:p>
    <w:bookmarkEnd w:id="2089"/>
    <w:bookmarkStart w:name="z2110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определяет условия транзита подкарантинной продукции; </w:t>
      </w:r>
    </w:p>
    <w:bookmarkEnd w:id="2090"/>
    <w:bookmarkStart w:name="z2111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проводит документарный государственный карантинный фитосанитарный контроль на фитосанитарных контрольных постах ввозимой, вывозимой и транзитной подкарантинной продукции; </w:t>
      </w:r>
    </w:p>
    <w:bookmarkEnd w:id="2091"/>
    <w:bookmarkStart w:name="z2112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организует проведение мероприятий по карантину растений и осуществляет контроль и надзор за их проведением; </w:t>
      </w:r>
    </w:p>
    <w:bookmarkEnd w:id="2092"/>
    <w:bookmarkStart w:name="z2113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проводит на фитосанитарных контрольных постах первичный карантинный фитосанитарный контроль и надзор за ввозимой, вывозимой и транзитной подкарантинной продукцией, при необходимости – ее карантинную фитосанитарную экспертизу и (или) лабораторную экспертизу с отбором образцов, за транспортными средствами и приспособлениями для перевозки (в том числе кабинами, салонами, багажными и грузовыми отделениями транспортных средств, контейнерами), ручной кладью и багажом физических лиц, составляет акт карантинного фитосанитарного контроля и надзора,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надзора; </w:t>
      </w:r>
    </w:p>
    <w:bookmarkEnd w:id="2093"/>
    <w:bookmarkStart w:name="z2114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проводит в пункте назначения подкарантинной продукции вторичный карантинный фитосанитарный контроль и надзор, отбор образцов, при необходимости – ее карантинную фитосанитарную экспертизу и (или) лабораторную экспертизу с учетом фитосанитарной характеристики территории и места ее происхождения, пункта назначения, а также зон, мест, участков производства, свободных или имеющих ограниченное распространение карантинных объектов и (или) чужеродных видов, за транспортными средствами и приспособлениями для перевозки (в том числе кабинами, салонами, багажными и грузовыми отделениями транспортных средств, контейнерами), ручной кладью и багажом физических лиц, составляет акт карантинного фитосанитарного контроля и надзора,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надзора; </w:t>
      </w:r>
    </w:p>
    <w:bookmarkEnd w:id="2094"/>
    <w:bookmarkStart w:name="z2115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проводит в местах отгрузки вывозимой подкарантинной продукции постоянный карантинный досмотр, при необходимости – ее карантинную фитосанитарную экспертизу и (или) лабораторную экспертизу с отбором образцов и фитосанитарную сертификацию; </w:t>
      </w:r>
    </w:p>
    <w:bookmarkEnd w:id="2095"/>
    <w:bookmarkStart w:name="z2116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проводит постоянный досмотр подкарантинной продукции, при необходимости – ее карантинную фитосанитарную экспертизу и (или) лабораторную экспертизу с отбором образцов и рассматривает карантинные документы на объектах внутренней торговли и в организациях Республики Казахстан; </w:t>
      </w:r>
    </w:p>
    <w:bookmarkEnd w:id="2096"/>
    <w:bookmarkStart w:name="z2117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проводит постоянные контрольные выборочные обследования территорий и помещений организаций, объектов внутренней торговли, крестьянских или фермерских, приусадебных и дачных хозяйств, выращивающих, заготавливающих, складирующих, перерабатывающих и реализующих продукцию растительного происхождения, земель сельскохозяйственного, лесного, водного и другого назначения; </w:t>
      </w:r>
    </w:p>
    <w:bookmarkEnd w:id="2097"/>
    <w:bookmarkStart w:name="z2118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выдает и контролирует исполнение предписаний об устранении выявленных нарушений законодательства Республики Казахстан в области карантина растений и выполнении мероприятий по карантину растений; </w:t>
      </w:r>
    </w:p>
    <w:bookmarkEnd w:id="2098"/>
    <w:bookmarkStart w:name="z2119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направляет исковое заявление в суд о запрещении или приостановлении деятельности индивидуальных предпринимателей и юридических лиц в порядке и на основаниях, установленных законодательными актами Республики Казахстан; </w:t>
      </w:r>
    </w:p>
    <w:bookmarkEnd w:id="2099"/>
    <w:bookmarkStart w:name="z2120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организует и контролирует мероприятия по исследованию импортного посевного и посадочного материалов в уполномоченной организации на наличие скрытой зараженности карантинными объектами и чужеродными видами; </w:t>
      </w:r>
    </w:p>
    <w:bookmarkEnd w:id="2100"/>
    <w:bookmarkStart w:name="z2121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выдает фитосанитарные сертификаты на подкарантинную продукцию; </w:t>
      </w:r>
    </w:p>
    <w:bookmarkEnd w:id="2101"/>
    <w:bookmarkStart w:name="z2122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обеспечивает выполнение международных норм и требований в соответствии с заключенными соглашениями в области карантина растений; </w:t>
      </w:r>
    </w:p>
    <w:bookmarkEnd w:id="2102"/>
    <w:bookmarkStart w:name="z2123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координацию и методическое руководство местных исполнительных органов в области защиты растений; </w:t>
      </w:r>
    </w:p>
    <w:bookmarkEnd w:id="2103"/>
    <w:bookmarkStart w:name="z2124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организует фитосанитарные мероприятия; </w:t>
      </w:r>
    </w:p>
    <w:bookmarkEnd w:id="2104"/>
    <w:bookmarkStart w:name="z2125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координирует деятельность государственных органов, физических и юридических лиц в проведении фитосанитарных мероприятий;</w:t>
      </w:r>
    </w:p>
    <w:bookmarkEnd w:id="2105"/>
    <w:bookmarkStart w:name="z2126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организует фитосанитарный мониторинг по вредным и особо опасным вредным организмам;</w:t>
      </w:r>
    </w:p>
    <w:bookmarkEnd w:id="2106"/>
    <w:bookmarkStart w:name="z2127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распределяет пестициды, приобретенные за счет бюджетных средств, по территории области в зависимости от данных фитосанитарного мониторинга и складывающейся фитосанитарной и карантинной обстановки; </w:t>
      </w:r>
    </w:p>
    <w:bookmarkEnd w:id="2107"/>
    <w:bookmarkStart w:name="z2128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организует и осуществляет государственный фитосанитарный контроль; </w:t>
      </w:r>
    </w:p>
    <w:bookmarkEnd w:id="2108"/>
    <w:bookmarkStart w:name="z2129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контроль за соблюдением законодательства Республики Казахстан в области карантина растений местными исполнительными органами;</w:t>
      </w:r>
    </w:p>
    <w:bookmarkEnd w:id="2109"/>
    <w:bookmarkStart w:name="z2130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контролирует соблюдение порядка обезвреживания пестицидов, а также условий содержания специальных хранилищ (могильников) в надлежащем состоянии; </w:t>
      </w:r>
    </w:p>
    <w:bookmarkEnd w:id="2110"/>
    <w:bookmarkStart w:name="z2131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физические и юридические лица, деятельность которых связана с объектами государственного фитосанитарного контроля, ведут фитосанитарный учет и представляют ведомству уполномоченного органа фитосанитарную отчетность;</w:t>
      </w:r>
    </w:p>
    <w:bookmarkEnd w:id="2111"/>
    <w:bookmarkStart w:name="z2132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осуществляет мониторинг зернового рынка; </w:t>
      </w:r>
    </w:p>
    <w:bookmarkEnd w:id="2112"/>
    <w:bookmarkStart w:name="z2133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осуществляет государственный контроль за соблюдением местными исполнительными органами законодательства Республики Казахстан о зерне; </w:t>
      </w:r>
    </w:p>
    <w:bookmarkEnd w:id="2113"/>
    <w:bookmarkStart w:name="z2134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выдает предписания о нарушении законодательства Республики Казахстан о зерне, рассматривает дела об административных правонарушениях в соответствии с законодательством Республики Казахстан об административных правонарушениях; </w:t>
      </w:r>
    </w:p>
    <w:bookmarkEnd w:id="2114"/>
    <w:bookmarkStart w:name="z2135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реализует основные направления государственной политики в области племенного животноводства; </w:t>
      </w:r>
    </w:p>
    <w:bookmarkEnd w:id="2115"/>
    <w:bookmarkStart w:name="z2136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осуществляет контроль за исполнением законодательства Республики Казахстан о племенном животноводстве; </w:t>
      </w:r>
    </w:p>
    <w:bookmarkEnd w:id="2116"/>
    <w:bookmarkStart w:name="z2137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ведет государственный реестр селекционных достижений, в области племенного животноводства, рекомендованных к использованию в Республике Казахстан; </w:t>
      </w:r>
    </w:p>
    <w:bookmarkEnd w:id="2117"/>
    <w:bookmarkStart w:name="z2138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осуществляет прием уведомлений от физических и юридических лиц о начале (прекращении) деятельности в области племенного животноводства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 </w:t>
      </w:r>
    </w:p>
    <w:bookmarkEnd w:id="2118"/>
    <w:bookmarkStart w:name="z2139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проводит испытание и апробацию селекционных достижений в области животноводства; </w:t>
      </w:r>
    </w:p>
    <w:bookmarkEnd w:id="2119"/>
    <w:bookmarkStart w:name="z2140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осуществляет контроль за исполнением законадательства Республики Казахстан о племенном животноводстве; </w:t>
      </w:r>
    </w:p>
    <w:bookmarkEnd w:id="2120"/>
    <w:bookmarkStart w:name="z2141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осуществляет контроль за достоверностью данных племенных свидетельств на реализуемую племенную продукцию (материал); </w:t>
      </w:r>
    </w:p>
    <w:bookmarkEnd w:id="2121"/>
    <w:bookmarkStart w:name="z2142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реализует государственную политику в области:</w:t>
      </w:r>
    </w:p>
    <w:bookmarkEnd w:id="2122"/>
    <w:bookmarkStart w:name="z2143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агропромышленного комплекса;</w:t>
      </w:r>
    </w:p>
    <w:bookmarkEnd w:id="2123"/>
    <w:bookmarkStart w:name="z2144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пчеловодства; </w:t>
      </w:r>
    </w:p>
    <w:bookmarkEnd w:id="2124"/>
    <w:bookmarkStart w:name="z2145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обеспечивает повышение качества оказания государственных услуг;</w:t>
      </w:r>
    </w:p>
    <w:bookmarkEnd w:id="2125"/>
    <w:bookmarkStart w:name="z2146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предоставляет информацию о порядке оказания государственных услуг по вопросам оказания государственных услуг;</w:t>
      </w:r>
    </w:p>
    <w:bookmarkEnd w:id="2126"/>
    <w:bookmarkStart w:name="z2147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обеспечивает информированность услугополучателей в доступной форме о порядке оказания государственных услуг; </w:t>
      </w:r>
    </w:p>
    <w:bookmarkEnd w:id="2127"/>
    <w:bookmarkStart w:name="z2148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рассматривает обращения услугополучателей по вопросам оказания государственных услуг;</w:t>
      </w:r>
    </w:p>
    <w:bookmarkEnd w:id="2128"/>
    <w:bookmarkStart w:name="z2149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принимает меры, направленные на восстановление нарушенных прав, свобод и законных интересов услугополучателей; </w:t>
      </w:r>
    </w:p>
    <w:bookmarkEnd w:id="2129"/>
    <w:bookmarkStart w:name="z2150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обеспечивает повышение квалификации работников в сфере оказания государственных услуг, общения с лицами с инвалидностью; </w:t>
      </w:r>
    </w:p>
    <w:bookmarkEnd w:id="2130"/>
    <w:bookmarkStart w:name="z2151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осуществляет государственное регулирование в области карантина растений; </w:t>
      </w:r>
    </w:p>
    <w:bookmarkEnd w:id="2131"/>
    <w:bookmarkStart w:name="z2152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участвует в реализации государственной политики в области биологической безопасности; </w:t>
      </w:r>
    </w:p>
    <w:bookmarkEnd w:id="2132"/>
    <w:bookmarkStart w:name="z2153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информирует общественность о ситуациях, влекущих риски биологических угроз, в соответствии с законодательством Республики Казахстан о доступе к информации; </w:t>
      </w:r>
    </w:p>
    <w:bookmarkEnd w:id="2133"/>
    <w:bookmarkStart w:name="z2154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осуществляет проведение профилактических мероприятий в области биологической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биологической безопасности Республики Казахстан" и законодательством Республики Казахстан; </w:t>
      </w:r>
    </w:p>
    <w:bookmarkEnd w:id="2134"/>
    <w:bookmarkStart w:name="z2155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осуществляет учет и мониторинг в области биологической безопасности в соответствии с Законом Республики Казахстан "О биологической безопасности Республики Казахстан" и законодательством Республики Казахстан; </w:t>
      </w:r>
    </w:p>
    <w:bookmarkEnd w:id="2135"/>
    <w:bookmarkStart w:name="z2156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предоставляет статистическую информацию и иную учетную и отчетную документацию (информацию) в области биологической безопасности в соответствии с правилами ведения учета, мониторинга и прогнозирования (моделирования) в области биологической безопасности; </w:t>
      </w:r>
    </w:p>
    <w:bookmarkEnd w:id="2136"/>
    <w:bookmarkStart w:name="z2157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осуществляет ведение реестров субъектов, осуществляющих обращение с патогенными биологическими агентами, потенциально опасных биологических объектов; </w:t>
      </w:r>
    </w:p>
    <w:bookmarkEnd w:id="2137"/>
    <w:bookmarkStart w:name="z2158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государственный контроль и надзор за соблюдением требований в области биологической безопасности;</w:t>
      </w:r>
    </w:p>
    <w:bookmarkEnd w:id="2138"/>
    <w:bookmarkStart w:name="z2159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осуществляет внешнюю оценку биологических рисков;</w:t>
      </w:r>
    </w:p>
    <w:bookmarkEnd w:id="2139"/>
    <w:bookmarkStart w:name="z2160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осуществляет государственный фитосанитарный контроль и надзор в отношении потенциально опасных биологических объектов, на которых осуществляется обращение с патогенными биологическими агентами, осуществляются с учетом особенностей, предусмотренных законодательством Республики Казахстан в области биологической безопасности;</w:t>
      </w:r>
    </w:p>
    <w:bookmarkEnd w:id="2140"/>
    <w:bookmarkStart w:name="z2161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осуществляет иные функции в соответствии с законодательством Республики Казахстан.</w:t>
      </w:r>
    </w:p>
    <w:bookmarkEnd w:id="2141"/>
    <w:bookmarkStart w:name="z2162" w:id="2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</w:t>
      </w:r>
    </w:p>
    <w:bookmarkEnd w:id="2142"/>
    <w:bookmarkStart w:name="z2163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Инспекции осуществляется руководителем Инспекции,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2143"/>
    <w:bookmarkStart w:name="z2164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соответсвии с законодательством Республики Казахстан.</w:t>
      </w:r>
    </w:p>
    <w:bookmarkEnd w:id="2144"/>
    <w:bookmarkStart w:name="z2165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имеет одного заместителя, который назначается на должность и освобождается от должности в соответствии с законадательством Республики Казахстан.</w:t>
      </w:r>
    </w:p>
    <w:bookmarkEnd w:id="2145"/>
    <w:bookmarkStart w:name="z2166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руководителя Инспекции: </w:t>
      </w:r>
    </w:p>
    <w:bookmarkEnd w:id="2146"/>
    <w:bookmarkStart w:name="z2167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своего заместителя, руководителей структурных подразделений Инспекции, руководителей районных (городских) территориальных инспекций;</w:t>
      </w:r>
    </w:p>
    <w:bookmarkEnd w:id="2147"/>
    <w:bookmarkStart w:name="z2168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законодательством, кроме заместителя руководителя Инспекции, назначает на должность и освобождает от должностей сотрудников областной инспекции, руководителей и сотрудников районных (городских) территориальных инспекций;</w:t>
      </w:r>
    </w:p>
    <w:bookmarkEnd w:id="2148"/>
    <w:bookmarkStart w:name="z2169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поощряет и налагает дисциплинарные взыскания на руководителей районных (городских) территориальных инспекций и на сотрудников областной и районных (городских) территориальных инспекций, кроме заместителя руководителя Инспекции;</w:t>
      </w:r>
    </w:p>
    <w:bookmarkEnd w:id="2149"/>
    <w:bookmarkStart w:name="z2170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на сотрудников областной и районных (городских) территориальных инспекций, кроме заместителя руководителя Инспекции;</w:t>
      </w:r>
    </w:p>
    <w:bookmarkEnd w:id="2150"/>
    <w:bookmarkStart w:name="z2171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компетенции подписывает приказы;</w:t>
      </w:r>
    </w:p>
    <w:bookmarkEnd w:id="2151"/>
    <w:bookmarkStart w:name="z2172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структурных подразделений Инспекции;</w:t>
      </w:r>
    </w:p>
    <w:bookmarkEnd w:id="2152"/>
    <w:bookmarkStart w:name="z2173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утверждает положения районных (городских) территориальных инспекций; </w:t>
      </w:r>
    </w:p>
    <w:bookmarkEnd w:id="2153"/>
    <w:bookmarkStart w:name="z2174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по согласованию с Комитетом перечень фитосанитарных контрольных постов и места их дислокации;</w:t>
      </w:r>
    </w:p>
    <w:bookmarkEnd w:id="2154"/>
    <w:bookmarkStart w:name="z2175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направляет предложения в Комитет по утверждению фитосанитарных контрольных постов;</w:t>
      </w:r>
    </w:p>
    <w:bookmarkEnd w:id="2155"/>
    <w:bookmarkStart w:name="z2176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на сотрудников районных (городских) территориальных Инспекции, кроме заместителя руководителя Инспекции;</w:t>
      </w:r>
    </w:p>
    <w:bookmarkEnd w:id="2156"/>
    <w:bookmarkStart w:name="z2177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</w:p>
    <w:bookmarkEnd w:id="2157"/>
    <w:bookmarkStart w:name="z2178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соблюдение и исполнение требований законодательства в области противодействия коррупции и исполнения антикоррупционных мероприятий, контроль за проведение антикоррупционных мер и превенции коррупции;</w:t>
      </w:r>
    </w:p>
    <w:bookmarkEnd w:id="2158"/>
    <w:bookmarkStart w:name="z2179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законами и актами Президента Республики Казахстан.</w:t>
      </w:r>
    </w:p>
    <w:bookmarkEnd w:id="2159"/>
    <w:bookmarkStart w:name="z2180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2160"/>
    <w:bookmarkStart w:name="z2181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161"/>
    <w:bookmarkStart w:name="z2182" w:id="2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2162"/>
    <w:bookmarkStart w:name="z2183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 </w:t>
      </w:r>
    </w:p>
    <w:bookmarkEnd w:id="2163"/>
    <w:bookmarkStart w:name="z2184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Имущество, закрепленное за Инспекцией, относится к республиканской собственности. </w:t>
      </w:r>
    </w:p>
    <w:bookmarkEnd w:id="2164"/>
    <w:bookmarkStart w:name="z2185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165"/>
    <w:bookmarkStart w:name="z2186" w:id="2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2166"/>
    <w:bookmarkStart w:name="z2187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упразднение Инспекции осуществляются в соответствии с законодательством Республики Казахстан. </w:t>
      </w:r>
    </w:p>
    <w:bookmarkEnd w:id="2167"/>
    <w:bookmarkStart w:name="z2188" w:id="2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подразделений, находящихся в ведении Территориальной инспекции в агропромышленном комплексе по области Жетісу Министерства сельского хозяйства Республики Казахстан</w:t>
      </w:r>
    </w:p>
    <w:bookmarkEnd w:id="2168"/>
    <w:bookmarkStart w:name="z2189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"Аксуская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169"/>
    <w:bookmarkStart w:name="z2190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"Алакольская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170"/>
    <w:bookmarkStart w:name="z2191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"Ескельдинская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171"/>
    <w:bookmarkStart w:name="z2192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Государственное учреждение "Кербулакская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 </w:t>
      </w:r>
    </w:p>
    <w:bookmarkEnd w:id="2172"/>
    <w:bookmarkStart w:name="z2193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"Коксуская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173"/>
    <w:bookmarkStart w:name="z2194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"Каратальская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174"/>
    <w:bookmarkStart w:name="z2195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"Панфиловская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175"/>
    <w:bookmarkStart w:name="z2196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"Саркандская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176"/>
    <w:bookmarkStart w:name="z2197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"Талдыкорганская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 агропромышленном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 № 67-Н</w:t>
            </w:r>
          </w:p>
        </w:tc>
      </w:tr>
    </w:tbl>
    <w:bookmarkStart w:name="z2199" w:id="2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"Северо-Казахстанская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</w:t>
      </w:r>
    </w:p>
    <w:bookmarkEnd w:id="2178"/>
    <w:bookmarkStart w:name="z2200" w:id="2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79"/>
    <w:bookmarkStart w:name="z2201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"Северо-Казахстанская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(далее – Инспекция) является территориальным подразделением Комитета государственной инспекции в агропромышленном комплексе Министерства сельского хозяйства Республики Казахстан (далее – Комитет), осуществляет руководство в сфере агропромышленного комплекса в части защиты и карантина растений, регулирования зернового рынка, племенного животноводства. </w:t>
      </w:r>
    </w:p>
    <w:bookmarkEnd w:id="2180"/>
    <w:bookmarkStart w:name="z2202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181"/>
    <w:bookmarkStart w:name="z2203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182"/>
    <w:bookmarkStart w:name="z2204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2183"/>
    <w:bookmarkStart w:name="z2205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2184"/>
    <w:bookmarkStart w:name="z2206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2185"/>
    <w:bookmarkStart w:name="z2207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2186"/>
    <w:bookmarkStart w:name="z2208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150007, Северо-Казахстанская область, город Петропавловск, улица Парковая, дом 57 В.</w:t>
      </w:r>
    </w:p>
    <w:bookmarkEnd w:id="2187"/>
    <w:bookmarkStart w:name="z2209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"Северо-Казахстанская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188"/>
    <w:bookmarkStart w:name="z2210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189"/>
    <w:bookmarkStart w:name="z2211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2190"/>
    <w:bookmarkStart w:name="z2212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 </w:t>
      </w:r>
    </w:p>
    <w:bookmarkEnd w:id="2191"/>
    <w:bookmarkStart w:name="z2213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192"/>
    <w:bookmarkStart w:name="z2214" w:id="2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2193"/>
    <w:bookmarkStart w:name="z2215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2194"/>
    <w:bookmarkStart w:name="z2216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регулятивных, реализационных и контрольно-надзорных функций, а также участие в выполнении стратегических функций в области карантина растений;</w:t>
      </w:r>
    </w:p>
    <w:bookmarkEnd w:id="2195"/>
    <w:bookmarkStart w:name="z2217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выполнение регулятивных, реализационных и контрольных функций, а также участие в выполнении стратегических функций в области защиты растений; </w:t>
      </w:r>
    </w:p>
    <w:bookmarkEnd w:id="2196"/>
    <w:bookmarkStart w:name="z2218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реализационных и контрольных функций в области племенного животноводства;</w:t>
      </w:r>
    </w:p>
    <w:bookmarkEnd w:id="2197"/>
    <w:bookmarkStart w:name="z2219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выполнение регулятивных, реализационных и контрольных функций в области регулирования зернового рынка; </w:t>
      </w:r>
    </w:p>
    <w:bookmarkEnd w:id="2198"/>
    <w:bookmarkStart w:name="z2220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выполнение регулятивных, реализационных и контрольных функций в области агропромышленного комплекса; </w:t>
      </w:r>
    </w:p>
    <w:bookmarkEnd w:id="2199"/>
    <w:bookmarkStart w:name="z2221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выполнение реализационных и контрольных функций в области государственного имущества.</w:t>
      </w:r>
    </w:p>
    <w:bookmarkEnd w:id="2200"/>
    <w:bookmarkStart w:name="z2222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201"/>
    <w:bookmarkStart w:name="z2223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202"/>
    <w:bookmarkStart w:name="z2224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2203"/>
    <w:bookmarkStart w:name="z2225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Инспекции;</w:t>
      </w:r>
    </w:p>
    <w:bookmarkEnd w:id="2204"/>
    <w:bookmarkStart w:name="z2226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повышение квалификации и подготовки сотрудников Инспекции;</w:t>
      </w:r>
    </w:p>
    <w:bookmarkEnd w:id="2205"/>
    <w:bookmarkStart w:name="z2227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поощрять работников, налагать дисциплинарные взыскания, привлекать работников к материальной ответственности в случаях и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законодательством о государственной службе;</w:t>
      </w:r>
    </w:p>
    <w:bookmarkEnd w:id="2206"/>
    <w:bookmarkStart w:name="z2228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пределах компетенции в разработке проектов нормативных правовых актов и международных договоров Республики Казахстан;</w:t>
      </w:r>
    </w:p>
    <w:bookmarkEnd w:id="2207"/>
    <w:bookmarkStart w:name="z2229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Инспекции в соответствии с законодательством Республики Казахстан;</w:t>
      </w:r>
    </w:p>
    <w:bookmarkEnd w:id="2208"/>
    <w:bookmarkStart w:name="z2230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содействие в пределах своей компетенции административным органам, должностным лицам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2209"/>
    <w:bookmarkStart w:name="z2231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реализации прав участника административной процедуры в случаях и по основаниям, которые установлены Административным процедурно-процессуальным кодексом Республики Казахстан;</w:t>
      </w:r>
    </w:p>
    <w:bookmarkEnd w:id="2210"/>
    <w:bookmarkStart w:name="z2232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</w:t>
      </w:r>
    </w:p>
    <w:bookmarkEnd w:id="2211"/>
    <w:bookmarkStart w:name="z2233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212"/>
    <w:bookmarkStart w:name="z2234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2213"/>
    <w:bookmarkStart w:name="z2235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заявления и жалобы физических и юридических лиц по вопросам, входящим в компетенцию Инспекции, в порядке, установленном законодательством Республики Казахстан;</w:t>
      </w:r>
    </w:p>
    <w:bookmarkEnd w:id="2214"/>
    <w:bookmarkStart w:name="z2236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2215"/>
    <w:bookmarkStart w:name="z2237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2216"/>
    <w:bookmarkStart w:name="z2238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уведомлять участника административной процедуры о месте и времени проводимого заслушивания;</w:t>
      </w:r>
    </w:p>
    <w:bookmarkEnd w:id="2217"/>
    <w:bookmarkStart w:name="z2239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участника административной процедуры перед принятием решения по административной процедуре, за исключением случаев, предусмотренных Административным процедурно-процессуальным кодексом Республики Казахстан;</w:t>
      </w:r>
    </w:p>
    <w:bookmarkEnd w:id="2218"/>
    <w:bookmarkStart w:name="z2240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доводить административный акт до сведения участника административной процедуры либо их представителей в порядке, установленном Административным процедурно-процессуальным кодексом Республики Казахстан;</w:t>
      </w:r>
    </w:p>
    <w:bookmarkEnd w:id="2219"/>
    <w:bookmarkStart w:name="z2241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территориальных подразделений Инспекции;</w:t>
      </w:r>
    </w:p>
    <w:bookmarkEnd w:id="2220"/>
    <w:bookmarkStart w:name="z2242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вышестоящих должностных лиц в установленном законодательством порядке в пределах компетенции Инспекции;</w:t>
      </w:r>
    </w:p>
    <w:bookmarkEnd w:id="2221"/>
    <w:bookmarkStart w:name="z2243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действующими законодательными актами.</w:t>
      </w:r>
    </w:p>
    <w:bookmarkEnd w:id="2222"/>
    <w:bookmarkStart w:name="z2244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223"/>
    <w:bookmarkStart w:name="z2245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политику в области карантина растений; </w:t>
      </w:r>
    </w:p>
    <w:bookmarkEnd w:id="2224"/>
    <w:bookmarkStart w:name="z2246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государственные мероприятия по защите и карантину растений в соответствии с законами Республики Казахстан;</w:t>
      </w:r>
    </w:p>
    <w:bookmarkEnd w:id="2225"/>
    <w:bookmarkStart w:name="z2247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государственный карантинный фитосанитарный контроль и надзор; </w:t>
      </w:r>
    </w:p>
    <w:bookmarkEnd w:id="2226"/>
    <w:bookmarkStart w:name="z2248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координацию и методическое руководство деятельностью местных исполнительных органов в области карантина растений; </w:t>
      </w:r>
    </w:p>
    <w:bookmarkEnd w:id="2227"/>
    <w:bookmarkStart w:name="z2249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выдает, приостанавливает действие и отзывает учетные номера; </w:t>
      </w:r>
    </w:p>
    <w:bookmarkEnd w:id="2228"/>
    <w:bookmarkStart w:name="z2250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вносит предложения в местные исполнительные органы об установлении карантинной зоны с введением карантинного режима или его отмене; </w:t>
      </w:r>
    </w:p>
    <w:bookmarkEnd w:id="2229"/>
    <w:bookmarkStart w:name="z2251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государственный контроль за соблюдением законодательства Республики Казахстан в области карантина растений местными исполнительными органами; </w:t>
      </w:r>
    </w:p>
    <w:bookmarkEnd w:id="2230"/>
    <w:bookmarkStart w:name="z2252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участвует в создании базы данных о наличии и распространении карантинных объектов в Республике Казахстан и других государствах, мерах и мероприятиях по борьбе с ними; </w:t>
      </w:r>
    </w:p>
    <w:bookmarkEnd w:id="2231"/>
    <w:bookmarkStart w:name="z2253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подкарантинные объекты, зоны, места, участки производства, свободные или имеющие ограниченное распространение карантинных объектов и (или) чужеродных видов;</w:t>
      </w:r>
    </w:p>
    <w:bookmarkEnd w:id="2232"/>
    <w:bookmarkStart w:name="z2254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определяет условия транзита подкарантинной продукции; </w:t>
      </w:r>
    </w:p>
    <w:bookmarkEnd w:id="2233"/>
    <w:bookmarkStart w:name="z2255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проводит документарный государственный карантинный фитосанитарный контроль на фитосанитарных контрольных постах ввозимой, вывозимой и транзитной подкарантинной продукции; </w:t>
      </w:r>
    </w:p>
    <w:bookmarkEnd w:id="2234"/>
    <w:bookmarkStart w:name="z2256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организует проведение мероприятий по карантину растений и осуществляет контроль и надзор за их проведением; </w:t>
      </w:r>
    </w:p>
    <w:bookmarkEnd w:id="2235"/>
    <w:bookmarkStart w:name="z2257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проводит на фитосанитарных контрольных постах первичный карантинный фитосанитарный контроль и надзор за ввозимой, вывозимой и транзитной подкарантинной продукцией, при необходимости – ее карантинную фитосанитарную экспертизу и (или) лабораторную экспертизу с отбором образцов, за транспортными средствами и приспособлениями для перевозки (в том числе кабинами, салонами, багажными и грузовыми отделениями транспортных средств, контейнерами), ручной кладью и багажом физических лиц, составляет акт карантинного фитосанитарного контроля и надзора,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надзора; </w:t>
      </w:r>
    </w:p>
    <w:bookmarkEnd w:id="2236"/>
    <w:bookmarkStart w:name="z2258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проводит в пункте назначения подкарантинной продукции вторичный карантинный фитосанитарный контроль и надзор, отбор образцов, при необходимости – ее карантинную фитосанитарную экспертизу и (или) лабораторную экспертизу с учетом фитосанитарной характеристики территории и места ее происхождения, пункта назначения, а также зон, мест, участков производства, свободных или имеющих ограниченное распространение карантинных объектов и (или) чужеродных видов, за транспортными средствами и приспособлениями для перевозки (в том числе кабинами, салонами, багажными и грузовыми отделениями транспортных средств, контейнерами), ручной кладью и багажом физических лиц, составляет акт карантинного фитосанитарного контроля и надзора,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надзора; </w:t>
      </w:r>
    </w:p>
    <w:bookmarkEnd w:id="2237"/>
    <w:bookmarkStart w:name="z2259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проводит в местах отгрузки вывозимой подкарантинной продукции постоянный карантинный досмотр, при необходимости – ее карантинную фитосанитарную экспертизу и (или) лабораторную экспертизу с отбором образцов и фитосанитарную сертификацию; </w:t>
      </w:r>
    </w:p>
    <w:bookmarkEnd w:id="2238"/>
    <w:bookmarkStart w:name="z2260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проводит постоянный досмотр подкарантинной продукции, при необходимости – ее карантинную фитосанитарную экспертизу и (или) лабораторную экспертизу с отбором образцов и рассматривает карантинные документы на объектах внутренней торговли и в организациях Республики Казахстан; </w:t>
      </w:r>
    </w:p>
    <w:bookmarkEnd w:id="2239"/>
    <w:bookmarkStart w:name="z2261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проводит постоянные контрольные выборочные обследования территорий и помещений организаций, объектов внутренней торговли, крестьянских или фермерских, приусадебных и дачных хозяйств, выращивающих, заготавливающих, складирующих, перерабатывающих и реализующих продукцию растительного происхождения, земель сельскохозяйственного, лесного, водного и другого назначения; </w:t>
      </w:r>
    </w:p>
    <w:bookmarkEnd w:id="2240"/>
    <w:bookmarkStart w:name="z2262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выдает и контролирует исполнение предписаний об устранении выявленных нарушений законодательства Республики Казахстан в области карантина растений и выполнении мероприятий по карантину растений; </w:t>
      </w:r>
    </w:p>
    <w:bookmarkEnd w:id="2241"/>
    <w:bookmarkStart w:name="z2263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направляет исковое заявление в суд о запрещении или приостановлении деятельности индивидуальных предпринимателей и юридических лиц в порядке и на основаниях, установленных законодательными актами Республики Казахстан; </w:t>
      </w:r>
    </w:p>
    <w:bookmarkEnd w:id="2242"/>
    <w:bookmarkStart w:name="z2264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организует и контролирует мероприятия по исследованию импортного посевного и посадочного материалов в уполномоченной организации на наличие скрытой зараженности карантинными объектами и чужеродными видами; </w:t>
      </w:r>
    </w:p>
    <w:bookmarkEnd w:id="2243"/>
    <w:bookmarkStart w:name="z2265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выдает фитосанитарные сертификаты на подкарантинную продукцию; </w:t>
      </w:r>
    </w:p>
    <w:bookmarkEnd w:id="2244"/>
    <w:bookmarkStart w:name="z2266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обеспечивает выполнение международных норм и требований в соответствии с заключенными соглашениями в области карантина растений; </w:t>
      </w:r>
    </w:p>
    <w:bookmarkEnd w:id="2245"/>
    <w:bookmarkStart w:name="z2267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координацию и методическое руководство местных исполнительных органов в области защиты растений; </w:t>
      </w:r>
    </w:p>
    <w:bookmarkEnd w:id="2246"/>
    <w:bookmarkStart w:name="z2268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организует фитосанитарные мероприятия; </w:t>
      </w:r>
    </w:p>
    <w:bookmarkEnd w:id="2247"/>
    <w:bookmarkStart w:name="z2269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координирует деятельность государственных органов, физических и юридических лиц в проведении фитосанитарных мероприятий; </w:t>
      </w:r>
    </w:p>
    <w:bookmarkEnd w:id="2248"/>
    <w:bookmarkStart w:name="z2270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организует фитосанитарный мониторинг по вредным и особо опасным вредным организмам;</w:t>
      </w:r>
    </w:p>
    <w:bookmarkEnd w:id="2249"/>
    <w:bookmarkStart w:name="z2271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распределяет пестициды, приобретенные за счет бюджетных средств, по территории области в зависимости от данных фитосанитарного мониторинга и складывающейся фитосанитарной и карантинной обстановки; </w:t>
      </w:r>
    </w:p>
    <w:bookmarkEnd w:id="2250"/>
    <w:bookmarkStart w:name="z2272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организует и осуществляет государственный фитосанитарный контроль; </w:t>
      </w:r>
    </w:p>
    <w:bookmarkEnd w:id="2251"/>
    <w:bookmarkStart w:name="z2273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контроль за соблюдением законодательства Республики Казахстан в области карантина растений местными исполнительными органами;</w:t>
      </w:r>
    </w:p>
    <w:bookmarkEnd w:id="2252"/>
    <w:bookmarkStart w:name="z2274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контролирует соблюдение порядка обезвреживания пестицидов, а также условий содержания специальных хранилищ (могильников) в надлежащем состоянии; </w:t>
      </w:r>
    </w:p>
    <w:bookmarkEnd w:id="2253"/>
    <w:bookmarkStart w:name="z2275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физические и юридические лица, деятельность которых связана с объектами государственного фитосанитарного контроля, ведут фитосанитарный учет и представляют ведомству уполномоченного органа фитосанитарную отчетность;</w:t>
      </w:r>
    </w:p>
    <w:bookmarkEnd w:id="2254"/>
    <w:bookmarkStart w:name="z2276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осуществляет мониторинг зернового рынка; </w:t>
      </w:r>
    </w:p>
    <w:bookmarkEnd w:id="2255"/>
    <w:bookmarkStart w:name="z2277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осуществляет государственный контроль за соблюдением местными исполнительными органами законодательства Республики Казахстан о зерне; </w:t>
      </w:r>
    </w:p>
    <w:bookmarkEnd w:id="2256"/>
    <w:bookmarkStart w:name="z2278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выдает предписания о нарушении законодательства Республики Казахстан о зерне, рассматривает дела об административных правонарушениях в соответствии с законодательством Республики Казахстан об административных правонарушениях; </w:t>
      </w:r>
    </w:p>
    <w:bookmarkEnd w:id="2257"/>
    <w:bookmarkStart w:name="z2279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реализует основные направления государственной политики в области племенного животноводства; </w:t>
      </w:r>
    </w:p>
    <w:bookmarkEnd w:id="2258"/>
    <w:bookmarkStart w:name="z2280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осуществляет контроль за исполнением законодательства Республики Казахстан о племенном животноводстве; </w:t>
      </w:r>
    </w:p>
    <w:bookmarkEnd w:id="2259"/>
    <w:bookmarkStart w:name="z2281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ведет государственный реестр селекционных достижений, в области племенного животноводства, рекомендованных к использованию в Республике Казахстан; </w:t>
      </w:r>
    </w:p>
    <w:bookmarkEnd w:id="2260"/>
    <w:bookmarkStart w:name="z2282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осуществляет прием уведомлений от физических и юридических лиц о начале (прекращении) деятельности в области племенного животноводства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 </w:t>
      </w:r>
    </w:p>
    <w:bookmarkEnd w:id="2261"/>
    <w:bookmarkStart w:name="z2283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проводит испытание и апробацию селекционных достижений в области животноводства; </w:t>
      </w:r>
    </w:p>
    <w:bookmarkEnd w:id="2262"/>
    <w:bookmarkStart w:name="z2284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осуществляет контроль за исполнением законадательства Республики Казахстан о племенном животноводстве; </w:t>
      </w:r>
    </w:p>
    <w:bookmarkEnd w:id="2263"/>
    <w:bookmarkStart w:name="z2285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осуществляет контроль за достоверностью данных племенных свидетельств на реализуемую племенную продукцию (материал); </w:t>
      </w:r>
    </w:p>
    <w:bookmarkEnd w:id="2264"/>
    <w:bookmarkStart w:name="z2286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реализует государственную политику в области:</w:t>
      </w:r>
    </w:p>
    <w:bookmarkEnd w:id="2265"/>
    <w:bookmarkStart w:name="z2287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агропромышленного комплекса;</w:t>
      </w:r>
    </w:p>
    <w:bookmarkEnd w:id="2266"/>
    <w:bookmarkStart w:name="z2288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пчеловодства; </w:t>
      </w:r>
    </w:p>
    <w:bookmarkEnd w:id="2267"/>
    <w:bookmarkStart w:name="z2289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обеспечивает повышение качества оказания государственных услуг;</w:t>
      </w:r>
    </w:p>
    <w:bookmarkEnd w:id="2268"/>
    <w:bookmarkStart w:name="z2290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предоставляет информацию о порядке оказания государственных услуг по вопросам оказания государственных услуг.</w:t>
      </w:r>
    </w:p>
    <w:bookmarkEnd w:id="2269"/>
    <w:bookmarkStart w:name="z2291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обеспечивает информированность услугополучателей в доступной форме о порядке оказания государственных услуг; </w:t>
      </w:r>
    </w:p>
    <w:bookmarkEnd w:id="2270"/>
    <w:bookmarkStart w:name="z2292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рассматривает обращения услугополучателей по вопросам оказания государственных услуг; </w:t>
      </w:r>
    </w:p>
    <w:bookmarkEnd w:id="2271"/>
    <w:bookmarkStart w:name="z2293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принимает меры, направленные на восстановление нарушенных прав, свобод и законных интересов услугополучателей; </w:t>
      </w:r>
    </w:p>
    <w:bookmarkEnd w:id="2272"/>
    <w:bookmarkStart w:name="z2294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обеспечивает повышение квалификации работников в сфере оказания государственных услуг, общения с лицами с инвалидностью;</w:t>
      </w:r>
    </w:p>
    <w:bookmarkEnd w:id="2273"/>
    <w:bookmarkStart w:name="z2295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осуществляет государственное регулирование в области карантина растений;</w:t>
      </w:r>
    </w:p>
    <w:bookmarkEnd w:id="2274"/>
    <w:bookmarkStart w:name="z2296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участвует в реализации государственной политики в области биологической безопасности; </w:t>
      </w:r>
    </w:p>
    <w:bookmarkEnd w:id="2275"/>
    <w:bookmarkStart w:name="z2297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информирует общественность о ситуациях, влекущих риски биологических угроз, в соответствии с законодательством Республики Казахстан о доступе к информации; </w:t>
      </w:r>
    </w:p>
    <w:bookmarkEnd w:id="2276"/>
    <w:bookmarkStart w:name="z2298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осуществляет проведение профилактических мероприятий в области биологической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биологической безопасности Республики Казахстан" и законодательством Республики Казахстан; </w:t>
      </w:r>
    </w:p>
    <w:bookmarkEnd w:id="2277"/>
    <w:bookmarkStart w:name="z2299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осуществляет учет и мониторинг в области биологической безопасности в соответствии с Законом Республики Казахстан "О биологической безопасности Республики Казахстан" и законодательством Республики Казахстан; </w:t>
      </w:r>
    </w:p>
    <w:bookmarkEnd w:id="2278"/>
    <w:bookmarkStart w:name="z2300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предоставляет статистическую информацию и иную учетную и отчетную документацию (информацию) в области биологической безопасности в соответствии с правилами ведения учета, мониторинга и прогнозирования (моделирования) в области биологической безопасности; </w:t>
      </w:r>
    </w:p>
    <w:bookmarkEnd w:id="2279"/>
    <w:bookmarkStart w:name="z2301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осуществляет ведение реестров субъектов, осуществляющих обращение с патогенными биологическими агентами, потенциально опасных биологических объектов; </w:t>
      </w:r>
    </w:p>
    <w:bookmarkEnd w:id="2280"/>
    <w:bookmarkStart w:name="z2302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государственный контроль и надзор за соблюдением требований в области биологической безопасности;</w:t>
      </w:r>
    </w:p>
    <w:bookmarkEnd w:id="2281"/>
    <w:bookmarkStart w:name="z2303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осуществляет внешнюю оценку биологических рисков;</w:t>
      </w:r>
    </w:p>
    <w:bookmarkEnd w:id="2282"/>
    <w:bookmarkStart w:name="z2304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осуществляет государственный фитосанитарный контроль и надзор в отношении потенциально опасных биологических объектов, на которых осуществляется обращение с патогенными биологическими агентами, осуществляются с учетом особенностей, предусмотренных законодательством Республики Казахстан в области биологической безопасности;</w:t>
      </w:r>
    </w:p>
    <w:bookmarkEnd w:id="2283"/>
    <w:bookmarkStart w:name="z2305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осуществляет иные функции в соответствии с законодательством Республики Казахстан.</w:t>
      </w:r>
    </w:p>
    <w:bookmarkEnd w:id="2284"/>
    <w:bookmarkStart w:name="z2306" w:id="2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</w:t>
      </w:r>
    </w:p>
    <w:bookmarkEnd w:id="2285"/>
    <w:bookmarkStart w:name="z2307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Инспекции осуществляется руководителем Инспекции,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2286"/>
    <w:bookmarkStart w:name="z2308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соответсвии с законодательством Республики Казахстан.</w:t>
      </w:r>
    </w:p>
    <w:bookmarkEnd w:id="2287"/>
    <w:bookmarkStart w:name="z2309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Полномочия руководителя Инспекции: </w:t>
      </w:r>
    </w:p>
    <w:bookmarkEnd w:id="2288"/>
    <w:bookmarkStart w:name="z2310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 структурных подразделений Инспекции, руководителей районных (городских) территориальных инспекций;</w:t>
      </w:r>
    </w:p>
    <w:bookmarkEnd w:id="2289"/>
    <w:bookmarkStart w:name="z2311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законодательством, назначает на должность и освобождает от должностей сотрудников областной инспекции, руководителей и сотрудников районных (городских) территориальных инспекций;</w:t>
      </w:r>
    </w:p>
    <w:bookmarkEnd w:id="2290"/>
    <w:bookmarkStart w:name="z2312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поощряет и налагает дисциплинарные взыскания на руководителей районных (городских) территориальных инспекций и на сотрудников областной и районных (городских) территориальных инспекций;</w:t>
      </w:r>
    </w:p>
    <w:bookmarkEnd w:id="2291"/>
    <w:bookmarkStart w:name="z2313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на сотрудников областной и районных (городских) территориальных инспекций;</w:t>
      </w:r>
    </w:p>
    <w:bookmarkEnd w:id="2292"/>
    <w:bookmarkStart w:name="z2314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компетенции подписывает приказы;</w:t>
      </w:r>
    </w:p>
    <w:bookmarkEnd w:id="2293"/>
    <w:bookmarkStart w:name="z2315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структурных подразделений Инспекции;</w:t>
      </w:r>
    </w:p>
    <w:bookmarkEnd w:id="2294"/>
    <w:bookmarkStart w:name="z2316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утверждает положения районных (городских) территориальных инспекций; </w:t>
      </w:r>
    </w:p>
    <w:bookmarkEnd w:id="2295"/>
    <w:bookmarkStart w:name="z2317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по согласованию с Комитетом перечень фитосанитарных контрольных постов и места их дислокации;</w:t>
      </w:r>
    </w:p>
    <w:bookmarkEnd w:id="2296"/>
    <w:bookmarkStart w:name="z2318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направляет предложения в Комитет по утверждению фитосанитарных контрольных постов;</w:t>
      </w:r>
    </w:p>
    <w:bookmarkEnd w:id="2297"/>
    <w:bookmarkStart w:name="z2319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на сотрудников районных (городских) территориальных инспекций;</w:t>
      </w:r>
    </w:p>
    <w:bookmarkEnd w:id="2298"/>
    <w:bookmarkStart w:name="z2320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</w:p>
    <w:bookmarkEnd w:id="2299"/>
    <w:bookmarkStart w:name="z2321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соблюдение и исполнение требований законодательства в области противодействия коррупции и исполнения антикоррупционных мероприятий, контроль за проведение антикоррупционных мер и превенции коррупции;</w:t>
      </w:r>
    </w:p>
    <w:bookmarkEnd w:id="2300"/>
    <w:bookmarkStart w:name="z2322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законами и актами Президента Республики Казахстан.</w:t>
      </w:r>
    </w:p>
    <w:bookmarkEnd w:id="2301"/>
    <w:bookmarkStart w:name="z2323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2302"/>
    <w:bookmarkStart w:name="z2324" w:id="2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2303"/>
    <w:bookmarkStart w:name="z2325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 </w:t>
      </w:r>
    </w:p>
    <w:bookmarkEnd w:id="2304"/>
    <w:bookmarkStart w:name="z2326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Имущество, закрепленное за Инспекцией, относится к республиканской собственности. </w:t>
      </w:r>
    </w:p>
    <w:bookmarkEnd w:id="2305"/>
    <w:bookmarkStart w:name="z2327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306"/>
    <w:bookmarkStart w:name="z2328" w:id="2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2307"/>
    <w:bookmarkStart w:name="z2329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Реорганизация и упразднение Инспекции осуществляются в соответствии с законодательством Республики Казахстан. </w:t>
      </w:r>
    </w:p>
    <w:bookmarkEnd w:id="2308"/>
    <w:bookmarkStart w:name="z2330" w:id="2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подразделений, находящихся в ведении Северо-Казахстанской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</w:t>
      </w:r>
    </w:p>
    <w:bookmarkEnd w:id="2309"/>
    <w:bookmarkStart w:name="z2331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"Айыртауская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310"/>
    <w:bookmarkStart w:name="z2332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"Акжарская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311"/>
    <w:bookmarkStart w:name="z2333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"Аккайынская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312"/>
    <w:bookmarkStart w:name="z2334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"Территориальная инспекция района Магжана Жумабаева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313"/>
    <w:bookmarkStart w:name="z2335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"Есильская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314"/>
    <w:bookmarkStart w:name="z2336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"Жамбылская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315"/>
    <w:bookmarkStart w:name="z2337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"Кызылжарская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316"/>
    <w:bookmarkStart w:name="z2338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"Мамлютская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317"/>
    <w:bookmarkStart w:name="z2339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"Территориальная инспекция района Шал акына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318"/>
    <w:bookmarkStart w:name="z2340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"Тайыншинская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319"/>
    <w:bookmarkStart w:name="z2341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учреждение "Тимирязевская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320"/>
    <w:bookmarkStart w:name="z2342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"Уалихановская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321"/>
    <w:bookmarkStart w:name="z2343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Государственное учреждение "Территориальная инспекция района Габита Мусрепова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322"/>
    <w:bookmarkStart w:name="z2344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Государственное учреждение "Петропавловская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3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 агропромышленном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 № 67-Н</w:t>
            </w:r>
          </w:p>
        </w:tc>
      </w:tr>
    </w:tbl>
    <w:bookmarkStart w:name="z2346" w:id="2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"Туркестанская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</w:t>
      </w:r>
    </w:p>
    <w:bookmarkEnd w:id="2324"/>
    <w:bookmarkStart w:name="z2347" w:id="2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25"/>
    <w:bookmarkStart w:name="z2348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"Туркестанская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(далее – Инспекция) является территориальным подразделением Комитета государственной инспекции в агропромышленном комплексе Министерства сельского хозяйства Республики Казахстан (далее – Комитет), осуществляет руководство в сфере агропромышленного комплекса в части защиты и карантина растений, регулирования зернового рынка, племенного животноводства. </w:t>
      </w:r>
    </w:p>
    <w:bookmarkEnd w:id="2326"/>
    <w:bookmarkStart w:name="z2349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327"/>
    <w:bookmarkStart w:name="z2350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328"/>
    <w:bookmarkStart w:name="z2351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2329"/>
    <w:bookmarkStart w:name="z2352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2330"/>
    <w:bookmarkStart w:name="z2353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2331"/>
    <w:bookmarkStart w:name="z2354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2332"/>
    <w:bookmarkStart w:name="z2355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161200, Туркестанская область, город Туркестан, микрорайон "Жаңа қала", улица 32, здание 16.</w:t>
      </w:r>
    </w:p>
    <w:bookmarkEnd w:id="2333"/>
    <w:bookmarkStart w:name="z2356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"Туркестанская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334"/>
    <w:bookmarkStart w:name="z2357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335"/>
    <w:bookmarkStart w:name="z2358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2336"/>
    <w:bookmarkStart w:name="z2359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 </w:t>
      </w:r>
    </w:p>
    <w:bookmarkEnd w:id="2337"/>
    <w:bookmarkStart w:name="z2360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338"/>
    <w:bookmarkStart w:name="z2361" w:id="2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2339"/>
    <w:bookmarkStart w:name="z2362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2340"/>
    <w:bookmarkStart w:name="z2363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регулятивных, реализационных и контрольно-надзорных функций, а также участие в выполнении стратегических функций в области карантина растений;</w:t>
      </w:r>
    </w:p>
    <w:bookmarkEnd w:id="2341"/>
    <w:bookmarkStart w:name="z2364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выполнение регулятивных, реализационных и контрольных функций, а также участие в выполнении стратегических функций в области защиты растений; </w:t>
      </w:r>
    </w:p>
    <w:bookmarkEnd w:id="2342"/>
    <w:bookmarkStart w:name="z2365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реализационных и контрольных функций в области племенного животноводства;</w:t>
      </w:r>
    </w:p>
    <w:bookmarkEnd w:id="2343"/>
    <w:bookmarkStart w:name="z2366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выполнение регулятивных, реализационных и контрольных функций в области регулирования зернового рынка; </w:t>
      </w:r>
    </w:p>
    <w:bookmarkEnd w:id="2344"/>
    <w:bookmarkStart w:name="z2367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выполнение регулятивных, реализационных и контрольных функций в области агропромышленного комплекса; </w:t>
      </w:r>
    </w:p>
    <w:bookmarkEnd w:id="2345"/>
    <w:bookmarkStart w:name="z2368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выполнение реализационных и контрольных функций в области государственного имущества.</w:t>
      </w:r>
    </w:p>
    <w:bookmarkEnd w:id="2346"/>
    <w:bookmarkStart w:name="z2369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347"/>
    <w:bookmarkStart w:name="z2370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348"/>
    <w:bookmarkStart w:name="z2371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2349"/>
    <w:bookmarkStart w:name="z2372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Инспекции;</w:t>
      </w:r>
    </w:p>
    <w:bookmarkEnd w:id="2350"/>
    <w:bookmarkStart w:name="z2373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повышение квалификации и подготовки сотрудников Инспекции;</w:t>
      </w:r>
    </w:p>
    <w:bookmarkEnd w:id="2351"/>
    <w:bookmarkStart w:name="z2374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поощрять работников, налагать дисциплинарные взыскания, привлекать работников к материальной ответственности в случаях и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законодательством о государственной службе;</w:t>
      </w:r>
    </w:p>
    <w:bookmarkEnd w:id="2352"/>
    <w:bookmarkStart w:name="z2375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пределах компетенции в разработке проектов нормативных правовых актов и международных договоров Республики Казахстан;</w:t>
      </w:r>
    </w:p>
    <w:bookmarkEnd w:id="2353"/>
    <w:bookmarkStart w:name="z2376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Инспекции в соответствии с законодательством Республики Казахстан;</w:t>
      </w:r>
    </w:p>
    <w:bookmarkEnd w:id="2354"/>
    <w:bookmarkStart w:name="z2377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содействие в пределах своей компетенции административным органам, должностным лицам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2355"/>
    <w:bookmarkStart w:name="z2378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реализации прав участника административной процедуры в случаях и по основаниям, которые установлены Административным процедурно-процессуальным кодексом Республики Казахстан;</w:t>
      </w:r>
    </w:p>
    <w:bookmarkEnd w:id="2356"/>
    <w:bookmarkStart w:name="z2379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</w:t>
      </w:r>
    </w:p>
    <w:bookmarkEnd w:id="2357"/>
    <w:bookmarkStart w:name="z2380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358"/>
    <w:bookmarkStart w:name="z2381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2359"/>
    <w:bookmarkStart w:name="z2382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заявления и жалобы физических и юридических лиц по вопросам, входящим в компетенцию Инспекции, в порядке, установленном законодательством Республики Казахстан;</w:t>
      </w:r>
    </w:p>
    <w:bookmarkEnd w:id="2360"/>
    <w:bookmarkStart w:name="z2383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2361"/>
    <w:bookmarkStart w:name="z2384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2362"/>
    <w:bookmarkStart w:name="z2385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уведомлять участника административной процедуры о месте и времени проводимого заслушивания;</w:t>
      </w:r>
    </w:p>
    <w:bookmarkEnd w:id="2363"/>
    <w:bookmarkStart w:name="z2386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участника административной процедуры перед принятием решения по административной процедуре, за исключением случаев, предусмотренных Административным процедурно-процессуальным кодексом Республики Казахстан;</w:t>
      </w:r>
    </w:p>
    <w:bookmarkEnd w:id="2364"/>
    <w:bookmarkStart w:name="z2387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доводить административный акт до сведения участника административной процедуры либо их представителей в порядке, установленном Административным процедурно-процессуальным кодексом Республики Казахстан;</w:t>
      </w:r>
    </w:p>
    <w:bookmarkEnd w:id="2365"/>
    <w:bookmarkStart w:name="z2388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территориальных подразделений Инспекции;</w:t>
      </w:r>
    </w:p>
    <w:bookmarkEnd w:id="2366"/>
    <w:bookmarkStart w:name="z2389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вышестоящих должностных лиц в установленном законодательством порядке в пределах компетенции Инспекции;</w:t>
      </w:r>
    </w:p>
    <w:bookmarkEnd w:id="2367"/>
    <w:bookmarkStart w:name="z2390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действующими законодательными актами.</w:t>
      </w:r>
    </w:p>
    <w:bookmarkEnd w:id="2368"/>
    <w:bookmarkStart w:name="z2391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369"/>
    <w:bookmarkStart w:name="z2392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политику в области карантина растений; </w:t>
      </w:r>
    </w:p>
    <w:bookmarkEnd w:id="2370"/>
    <w:bookmarkStart w:name="z2393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государственные мероприятия по защите и карантину растений в соответствии с законами Республики Казахстан;</w:t>
      </w:r>
    </w:p>
    <w:bookmarkEnd w:id="2371"/>
    <w:bookmarkStart w:name="z2394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государственный карантинный фитосанитарный контроль и надзор; </w:t>
      </w:r>
    </w:p>
    <w:bookmarkEnd w:id="2372"/>
    <w:bookmarkStart w:name="z2395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координацию и методическое руководство деятельностью местных исполнительных органов в области карантина растений; </w:t>
      </w:r>
    </w:p>
    <w:bookmarkEnd w:id="2373"/>
    <w:bookmarkStart w:name="z2396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выдает, приостанавливает действие и отзывает учетные номера; </w:t>
      </w:r>
    </w:p>
    <w:bookmarkEnd w:id="2374"/>
    <w:bookmarkStart w:name="z2397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вносит предложения в местные исполнительные органы об установлении карантинной зоны с введением карантинного режима или его отмене; </w:t>
      </w:r>
    </w:p>
    <w:bookmarkEnd w:id="2375"/>
    <w:bookmarkStart w:name="z2398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государственный контроль за соблюдением законодательства Республики Казахстан в области карантина растений местными исполнительными органами; </w:t>
      </w:r>
    </w:p>
    <w:bookmarkEnd w:id="2376"/>
    <w:bookmarkStart w:name="z2399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участвует в создании базы данных о наличии и распространении карантинных объектов в Республике Казахстан и других государствах, мерах и мероприятиях по борьбе с ними; </w:t>
      </w:r>
    </w:p>
    <w:bookmarkEnd w:id="2377"/>
    <w:bookmarkStart w:name="z2400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подкарантинные объекты, зоны, места, участки производства, свободные или имеющие ограниченное распространение карантинных объектов и (или) чужеродных видов;</w:t>
      </w:r>
    </w:p>
    <w:bookmarkEnd w:id="2378"/>
    <w:bookmarkStart w:name="z2401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определяет условия транзита подкарантинной продукции; </w:t>
      </w:r>
    </w:p>
    <w:bookmarkEnd w:id="2379"/>
    <w:bookmarkStart w:name="z2402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проводит документарный государственный карантинный фитосанитарный контроль на фитосанитарных контрольных постах ввозимой, вывозимой и транзитной подкарантинной продукции; </w:t>
      </w:r>
    </w:p>
    <w:bookmarkEnd w:id="2380"/>
    <w:bookmarkStart w:name="z2403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организует проведение мероприятий по карантину растений и осуществляет контроль и надзор за их проведением; </w:t>
      </w:r>
    </w:p>
    <w:bookmarkEnd w:id="2381"/>
    <w:bookmarkStart w:name="z2404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проводит на фитосанитарных контрольных постах первичный карантинный фитосанитарный контроль и надзор за ввозимой, вывозимой и транзитной подкарантинной продукцией, при необходимости – ее карантинную фитосанитарную экспертизу и (или) лабораторную экспертизу с отбором образцов, за транспортными средствами и приспособлениями для перевозки (в том числе кабинами, салонами, багажными и грузовыми отделениями транспортных средств, контейнерами), ручной кладью и багажом физических лиц, составляет акт карантинного фитосанитарного контроля и надзора,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надзора; </w:t>
      </w:r>
    </w:p>
    <w:bookmarkEnd w:id="2382"/>
    <w:bookmarkStart w:name="z2405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проводит в пункте назначения подкарантинной продукции вторичный карантинный фитосанитарный контроль и надзор, отбор образцов, при необходимости – ее карантинную фитосанитарную экспертизу и (или) лабораторную экспертизу с учетом фитосанитарной характеристики территории и места ее происхождения, пункта назначения, а также зон, мест, участков производства, свободных или имеющих ограниченное распространение карантинных объектов и (или) чужеродных видов, за транспортными средствами и приспособлениями для перевозки (в том числе кабинами, салонами, багажными и грузовыми отделениями транспортных средств, контейнерами), ручной кладью и багажом физических лиц, составляет акт карантинного фитосанитарного контроля и надзора,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надзора; </w:t>
      </w:r>
    </w:p>
    <w:bookmarkEnd w:id="2383"/>
    <w:bookmarkStart w:name="z2406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проводит в местах отгрузки вывозимой подкарантинной продукции постоянный карантинный досмотр, при необходимости – ее карантинную фитосанитарную экспертизу и (или) лабораторную экспертизу с отбором образцов и фитосанитарную сертификацию; </w:t>
      </w:r>
    </w:p>
    <w:bookmarkEnd w:id="2384"/>
    <w:bookmarkStart w:name="z2407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проводит постоянный досмотр подкарантинной продукции, при необходимости – ее карантинную фитосанитарную экспертизу и (или) лабораторную экспертизу с отбором образцов и рассматривает карантинные документы на объектах внутренней торговли и в организациях Республики Казахстан; </w:t>
      </w:r>
    </w:p>
    <w:bookmarkEnd w:id="2385"/>
    <w:bookmarkStart w:name="z2408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проводит постоянные контрольные выборочные обследования территорий и помещений организаций, объектов внутренней торговли, крестьянских или фермерских, приусадебных и дачных хозяйств, выращивающих, заготавливающих, складирующих, перерабатывающих и реализующих продукцию растительного происхождения, земель сельскохозяйственного, лесного, водного и другого назначения; </w:t>
      </w:r>
    </w:p>
    <w:bookmarkEnd w:id="2386"/>
    <w:bookmarkStart w:name="z2409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выдает и контролирует исполнение предписаний об устранении выявленных нарушений законодательства Республики Казахстан в области карантина растений и выполнении мероприятий по карантину растений; </w:t>
      </w:r>
    </w:p>
    <w:bookmarkEnd w:id="2387"/>
    <w:bookmarkStart w:name="z2410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направляет исковое заявление в суд о запрещении или приостановлении деятельности индивидуальных предпринимателей и юридических лиц в порядке и на основаниях, установленных законодательными актами Республики Казахстан; </w:t>
      </w:r>
    </w:p>
    <w:bookmarkEnd w:id="2388"/>
    <w:bookmarkStart w:name="z2411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организует и контролирует мероприятия по исследованию импортного посевного и посадочного материалов в уполномоченной организации на наличие скрытой зараженности карантинными объектами и чужеродными видами; </w:t>
      </w:r>
    </w:p>
    <w:bookmarkEnd w:id="2389"/>
    <w:bookmarkStart w:name="z2412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выдает фитосанитарные сертификаты на подкарантинную продукцию; </w:t>
      </w:r>
    </w:p>
    <w:bookmarkEnd w:id="2390"/>
    <w:bookmarkStart w:name="z2413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обеспечивает выполнение международных норм и требований в соответствии с заключенными соглашениями в области карантина растений; </w:t>
      </w:r>
    </w:p>
    <w:bookmarkEnd w:id="2391"/>
    <w:bookmarkStart w:name="z2414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координацию и методическое руководство местных исполнительных органов в области защиты растений; </w:t>
      </w:r>
    </w:p>
    <w:bookmarkEnd w:id="2392"/>
    <w:bookmarkStart w:name="z2415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организует фитосанитарные мероприятия; </w:t>
      </w:r>
    </w:p>
    <w:bookmarkEnd w:id="2393"/>
    <w:bookmarkStart w:name="z2416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координирует деятельность государственных органов, физических и юридических лиц в проведении фитосанитарных мероприятий; </w:t>
      </w:r>
    </w:p>
    <w:bookmarkEnd w:id="2394"/>
    <w:bookmarkStart w:name="z2417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организует фитосанитарный мониторинг по вредным и особо опасным вредным организмам;</w:t>
      </w:r>
    </w:p>
    <w:bookmarkEnd w:id="2395"/>
    <w:bookmarkStart w:name="z2418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распределяет пестициды, приобретенные за счет бюджетных средств, по территории области в зависимости от данных фитосанитарного мониторинга и складывающейся фитосанитарной и карантинной обстановки; </w:t>
      </w:r>
    </w:p>
    <w:bookmarkEnd w:id="2396"/>
    <w:bookmarkStart w:name="z2419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организует и осуществляет государственный фитосанитарный контроль; </w:t>
      </w:r>
    </w:p>
    <w:bookmarkEnd w:id="2397"/>
    <w:bookmarkStart w:name="z2420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контроль за соблюдением законодательства Республики Казахстан в области карантина растений местными исполнительными органами;</w:t>
      </w:r>
    </w:p>
    <w:bookmarkEnd w:id="2398"/>
    <w:bookmarkStart w:name="z2421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контролирует соблюдение порядка обезвреживания пестицидов, а также условий содержания специальных хранилищ (могильников) в надлежащем состоянии; </w:t>
      </w:r>
    </w:p>
    <w:bookmarkEnd w:id="2399"/>
    <w:bookmarkStart w:name="z2422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физические и юридические лица, деятельность которых связана с объектами государственного фитосанитарного контроля, ведут фитосанитарный учет и представляют ведомству уполномоченного органа фитосанитарную отчетность;</w:t>
      </w:r>
    </w:p>
    <w:bookmarkEnd w:id="2400"/>
    <w:bookmarkStart w:name="z2423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осуществляет мониторинг зернового рынка; </w:t>
      </w:r>
    </w:p>
    <w:bookmarkEnd w:id="2401"/>
    <w:bookmarkStart w:name="z2424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осуществляет государственный контроль за соблюдением местными исполнительными органами законодательства Республики Казахстан о зерне; </w:t>
      </w:r>
    </w:p>
    <w:bookmarkEnd w:id="2402"/>
    <w:bookmarkStart w:name="z2425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выдает предписания о нарушении законодательства Республики Казахстан о зерне, рассматривает дела об административных правонарушениях в соответствии с законодательством Республики Казахстан об административных правонарушениях; </w:t>
      </w:r>
    </w:p>
    <w:bookmarkEnd w:id="2403"/>
    <w:bookmarkStart w:name="z2426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реализует основные направления государственной политики в области племенного животноводства; </w:t>
      </w:r>
    </w:p>
    <w:bookmarkEnd w:id="2404"/>
    <w:bookmarkStart w:name="z2427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осуществляет контроль за исполнением законодательства Республики Казахстан о племенном животноводстве; </w:t>
      </w:r>
    </w:p>
    <w:bookmarkEnd w:id="2405"/>
    <w:bookmarkStart w:name="z2428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ведет государственный реестр селекционных достижений, в области племенного животноводства, рекомендованных к использованию в Республике Казахстан; </w:t>
      </w:r>
    </w:p>
    <w:bookmarkEnd w:id="2406"/>
    <w:bookmarkStart w:name="z2429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осуществляет прием уведомлений от физических и юридических лиц о начале (прекращении) деятельности в области племенного животноводства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2407"/>
    <w:bookmarkStart w:name="z2430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проводит испытание и апробацию селекционных достижений в области животноводства; </w:t>
      </w:r>
    </w:p>
    <w:bookmarkEnd w:id="2408"/>
    <w:bookmarkStart w:name="z2431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осуществляет контроль за исполнением законадательства Республики Казахстан о племенном животноводстве; </w:t>
      </w:r>
    </w:p>
    <w:bookmarkEnd w:id="2409"/>
    <w:bookmarkStart w:name="z2432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осуществляет контроль за достоверностью данных племенных свидетельств на реализуемую племенную продукцию (материал); </w:t>
      </w:r>
    </w:p>
    <w:bookmarkEnd w:id="2410"/>
    <w:bookmarkStart w:name="z2433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реализует государственную политику в области:</w:t>
      </w:r>
    </w:p>
    <w:bookmarkEnd w:id="2411"/>
    <w:bookmarkStart w:name="z2434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агропромышленного комплекса;</w:t>
      </w:r>
    </w:p>
    <w:bookmarkEnd w:id="2412"/>
    <w:bookmarkStart w:name="z2435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пчеловодства; </w:t>
      </w:r>
    </w:p>
    <w:bookmarkEnd w:id="2413"/>
    <w:bookmarkStart w:name="z2436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обеспечивает повышение качества оказания государственных услуг;</w:t>
      </w:r>
    </w:p>
    <w:bookmarkEnd w:id="2414"/>
    <w:bookmarkStart w:name="z2437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предоставляет информацию о порядке оказания государственных услуг по вопросам оказания государственных услуг;</w:t>
      </w:r>
    </w:p>
    <w:bookmarkEnd w:id="2415"/>
    <w:bookmarkStart w:name="z2438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обеспечивает информированность услугополучателей в доступной форме о порядке оказания государственных услуг; </w:t>
      </w:r>
    </w:p>
    <w:bookmarkEnd w:id="2416"/>
    <w:bookmarkStart w:name="z2439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рассматривает обращения услугополучателей по вопросам оказания государственных услуг;</w:t>
      </w:r>
    </w:p>
    <w:bookmarkEnd w:id="2417"/>
    <w:bookmarkStart w:name="z2440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принимает меры, направленные на восстановление нарушенных прав, свобод и законных интересов услугополучателей; </w:t>
      </w:r>
    </w:p>
    <w:bookmarkEnd w:id="2418"/>
    <w:bookmarkStart w:name="z2441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обеспечивает повышение квалификации работников в сфере оказания государственных услуг, общения с лицами с инвалидностью;</w:t>
      </w:r>
    </w:p>
    <w:bookmarkEnd w:id="2419"/>
    <w:bookmarkStart w:name="z2442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осуществляет государственное регулирование в области карантина растений; </w:t>
      </w:r>
    </w:p>
    <w:bookmarkEnd w:id="2420"/>
    <w:bookmarkStart w:name="z2443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участвует в реализации государственной политики в области биологической безопасности; </w:t>
      </w:r>
    </w:p>
    <w:bookmarkEnd w:id="2421"/>
    <w:bookmarkStart w:name="z2444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информирует общественность о ситуациях, влекущих риски биологических угроз, в соответствии с законодательством Республики Казахстан о доступе к информации; </w:t>
      </w:r>
    </w:p>
    <w:bookmarkEnd w:id="2422"/>
    <w:bookmarkStart w:name="z2445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осуществляет проведение профилактических мероприятий в области биологической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биологической безопасности Республики Казахстан" и законодательством Республики Казахстан; </w:t>
      </w:r>
    </w:p>
    <w:bookmarkEnd w:id="2423"/>
    <w:bookmarkStart w:name="z2446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осуществляет учет и мониторинг в области биологической безопасности в соответствии с Законом Республики Казахстан "О биологической безопасности Республики Казахстан" и законодательством Республики Казахстан; </w:t>
      </w:r>
    </w:p>
    <w:bookmarkEnd w:id="2424"/>
    <w:bookmarkStart w:name="z2447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предоставляет статистическую информацию и иную учетную и отчетную документацию (информацию) в области биологической безопасности в соответствии с правилами ведения учета, мониторинга и прогнозирования (моделирования) в области биологической безопасности; </w:t>
      </w:r>
    </w:p>
    <w:bookmarkEnd w:id="2425"/>
    <w:bookmarkStart w:name="z2448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осуществляет ведение реестров субъектов, осуществляющих обращение с патогенными биологическими агентами, потенциально опасных биологических объектов; </w:t>
      </w:r>
    </w:p>
    <w:bookmarkEnd w:id="2426"/>
    <w:bookmarkStart w:name="z2449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государственный контроль и надзор за соблюдением требований в области биологической безопасности;</w:t>
      </w:r>
    </w:p>
    <w:bookmarkEnd w:id="2427"/>
    <w:bookmarkStart w:name="z2450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осуществляет внешнюю оценку биологических рисков;</w:t>
      </w:r>
    </w:p>
    <w:bookmarkEnd w:id="2428"/>
    <w:bookmarkStart w:name="z2451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осуществляет государственный фитосанитарный контроль и надзор в отношении потенциально опасных биологических объектов, на которых осуществляется обращение с патогенными биологическими агентами, осуществляются с учетом особенностей, предусмотренных законодательством Республики Казахстан в области биологической безопасности;</w:t>
      </w:r>
    </w:p>
    <w:bookmarkEnd w:id="2429"/>
    <w:bookmarkStart w:name="z2452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осуществляет иные функции в соответствии с законодательством Республики Казахстан.</w:t>
      </w:r>
    </w:p>
    <w:bookmarkEnd w:id="2430"/>
    <w:bookmarkStart w:name="z2453" w:id="2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</w:t>
      </w:r>
    </w:p>
    <w:bookmarkEnd w:id="2431"/>
    <w:bookmarkStart w:name="z2454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Инспекции осуществляется руководителем Инспекции, который несет персональную ответственность за выполнение возложенных на Инспекцию задач и осуществление им своих полномочий;</w:t>
      </w:r>
    </w:p>
    <w:bookmarkEnd w:id="2432"/>
    <w:bookmarkStart w:name="z2455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соответсвии с законодательством Республики Казахстан;</w:t>
      </w:r>
    </w:p>
    <w:bookmarkEnd w:id="2433"/>
    <w:bookmarkStart w:name="z2456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Руководитель имеет двух заместителей, которые назначаются на должность и освобождаются от должности в соответствии с законадательством Республики Казахстан. </w:t>
      </w:r>
    </w:p>
    <w:bookmarkEnd w:id="2434"/>
    <w:bookmarkStart w:name="z2457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руководителя Инспекции: </w:t>
      </w:r>
    </w:p>
    <w:bookmarkEnd w:id="2435"/>
    <w:bookmarkStart w:name="z2458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своего заместителей, руководителей структурных подразделений Инспекции, руководителей районных (городских) территориальных инспекций;</w:t>
      </w:r>
    </w:p>
    <w:bookmarkEnd w:id="2436"/>
    <w:bookmarkStart w:name="z2459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законодательством, кроме заместителей руководителя Инспекции, назначает на должность и освобождает от должностей сотрудников областной инспекции, руководителей и сотрудников районных (городских) территориальных инспекций;</w:t>
      </w:r>
    </w:p>
    <w:bookmarkEnd w:id="2437"/>
    <w:bookmarkStart w:name="z2460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поощряет и налагает дисциплинарные взыскания на руководителей районных (городских) территориальных инспекций и на сотрудников областной и районных (городских) территориальных инспекций, кроме заместителей руководителя Инспекции;</w:t>
      </w:r>
    </w:p>
    <w:bookmarkEnd w:id="2438"/>
    <w:bookmarkStart w:name="z2461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на сотрудников областной и районных (городских) территориальных инспекций, кроме заместителей руководителя Инспекции;</w:t>
      </w:r>
    </w:p>
    <w:bookmarkEnd w:id="2439"/>
    <w:bookmarkStart w:name="z2462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компетенции подписывает приказы;</w:t>
      </w:r>
    </w:p>
    <w:bookmarkEnd w:id="2440"/>
    <w:bookmarkStart w:name="z2463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структурных подразделений Инспекции;</w:t>
      </w:r>
    </w:p>
    <w:bookmarkEnd w:id="2441"/>
    <w:bookmarkStart w:name="z2464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утверждает положения районных (городских) территориальных инспекций; </w:t>
      </w:r>
    </w:p>
    <w:bookmarkEnd w:id="2442"/>
    <w:bookmarkStart w:name="z2465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по согласованию с Комитетом перечень фитосанитарных контрольных постов и места их дислокации;</w:t>
      </w:r>
    </w:p>
    <w:bookmarkEnd w:id="2443"/>
    <w:bookmarkStart w:name="z2466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направляет предложения в Комитет по утверждению фитосанитарных контрольных постов;</w:t>
      </w:r>
    </w:p>
    <w:bookmarkEnd w:id="2444"/>
    <w:bookmarkStart w:name="z2467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районных (городских) территориальных Инспекции, кроме заместителей руководителя Инспекции;</w:t>
      </w:r>
    </w:p>
    <w:bookmarkEnd w:id="2445"/>
    <w:bookmarkStart w:name="z2468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</w:p>
    <w:bookmarkEnd w:id="2446"/>
    <w:bookmarkStart w:name="z2469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соблюдение и исполнение требований законодательства в области противодействия коррупции и исполнения антикоррупционных мероприятий, контроль за проведение антикоррупционных мер и превенции коррупции;</w:t>
      </w:r>
    </w:p>
    <w:bookmarkEnd w:id="2447"/>
    <w:bookmarkStart w:name="z2470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законами и актами Президента Республики Казахстан.</w:t>
      </w:r>
    </w:p>
    <w:bookmarkEnd w:id="2448"/>
    <w:bookmarkStart w:name="z2471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2449"/>
    <w:bookmarkStart w:name="z2472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450"/>
    <w:bookmarkStart w:name="z2473" w:id="2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2451"/>
    <w:bookmarkStart w:name="z2474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 </w:t>
      </w:r>
    </w:p>
    <w:bookmarkEnd w:id="2452"/>
    <w:bookmarkStart w:name="z2475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Имущество, закрепленное за Инспекцией, относится к республиканской собственности. </w:t>
      </w:r>
    </w:p>
    <w:bookmarkEnd w:id="2453"/>
    <w:bookmarkStart w:name="z2476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454"/>
    <w:bookmarkStart w:name="z2477" w:id="2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2455"/>
    <w:bookmarkStart w:name="z2478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упразднение Инспекции осуществляются в соответствии с законодательством Республики Казахстан. </w:t>
      </w:r>
    </w:p>
    <w:bookmarkEnd w:id="2456"/>
    <w:bookmarkStart w:name="z2479" w:id="2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подразделений, находящихся в ведении Туркестанской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</w:t>
      </w:r>
    </w:p>
    <w:bookmarkEnd w:id="2457"/>
    <w:bookmarkStart w:name="z2480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"Байдибекская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458"/>
    <w:bookmarkStart w:name="z2481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"Жетысайская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459"/>
    <w:bookmarkStart w:name="z2482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"Келесская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460"/>
    <w:bookmarkStart w:name="z2483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"Казыгуртская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461"/>
    <w:bookmarkStart w:name="z2484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"Махтааральская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462"/>
    <w:bookmarkStart w:name="z2485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"Ордабасинская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463"/>
    <w:bookmarkStart w:name="z2486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"Отрарская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464"/>
    <w:bookmarkStart w:name="z2487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"Сайрамская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465"/>
    <w:bookmarkStart w:name="z2488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"Сарыагашская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466"/>
    <w:bookmarkStart w:name="z2489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"Сузакская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467"/>
    <w:bookmarkStart w:name="z2490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учреждение "Толебийская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468"/>
    <w:bookmarkStart w:name="z2491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"Тюлькубасская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469"/>
    <w:bookmarkStart w:name="z2492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Государственное учреждение "Шардаринская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470"/>
    <w:bookmarkStart w:name="z2493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Государственное учреждение "Арысская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471"/>
    <w:bookmarkStart w:name="z2494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"Туркестанская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4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 агропромышленном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 № 67-Н</w:t>
            </w:r>
          </w:p>
        </w:tc>
      </w:tr>
    </w:tbl>
    <w:bookmarkStart w:name="z2496" w:id="2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"Территориальная инспекция Комитета государственной инспекции в агропромышленном комплексе Министерства сельского хозяйства Республики Казахстан по городу Шымкенту"</w:t>
      </w:r>
    </w:p>
    <w:bookmarkEnd w:id="2473"/>
    <w:bookmarkStart w:name="z2497" w:id="2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74"/>
    <w:bookmarkStart w:name="z2498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"Территориальная инспекция Комитета государственной инспекции в агропромышленном комплексе Министерства сельского хозяйства Республики Казахстан по городу Шымкенту" (далее – Инспекция) является территориальным подразделением Комитета государственной инспекции в агропромышленном комплексе Министерства сельского хозяйства Республики Казахстан (далее – Комитет), осуществляет руководство в сфере агропромышленного комплекса в части защиты и карантина растений, регулирования зернового рынка, племенного животноводства. </w:t>
      </w:r>
    </w:p>
    <w:bookmarkEnd w:id="2475"/>
    <w:bookmarkStart w:name="z2499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476"/>
    <w:bookmarkStart w:name="z2500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477"/>
    <w:bookmarkStart w:name="z2501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2478"/>
    <w:bookmarkStart w:name="z2502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2479"/>
    <w:bookmarkStart w:name="z2503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2480"/>
    <w:bookmarkStart w:name="z2504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2481"/>
    <w:bookmarkStart w:name="z2505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160000, город Шымкент, проспект Кабанбай батыр 9 В.</w:t>
      </w:r>
    </w:p>
    <w:bookmarkEnd w:id="2482"/>
    <w:bookmarkStart w:name="z2506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"Территориальная инспекция Комитета государственной инспекции в агропромышленном комплексе Министерства сельского хозяйства Республики Казахстан по городу Шымкенту".</w:t>
      </w:r>
    </w:p>
    <w:bookmarkEnd w:id="2483"/>
    <w:bookmarkStart w:name="z2507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484"/>
    <w:bookmarkStart w:name="z2508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2485"/>
    <w:bookmarkStart w:name="z2509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 </w:t>
      </w:r>
    </w:p>
    <w:bookmarkEnd w:id="2486"/>
    <w:bookmarkStart w:name="z2510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487"/>
    <w:bookmarkStart w:name="z2511" w:id="2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2488"/>
    <w:bookmarkStart w:name="z2512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2489"/>
    <w:bookmarkStart w:name="z2513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регулятивных, реализационных и контрольно-надзорных функций, а также участие в выполнении стратегических функций в области карантина растений;</w:t>
      </w:r>
    </w:p>
    <w:bookmarkEnd w:id="2490"/>
    <w:bookmarkStart w:name="z2514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выполнение регулятивных, реализационных и контрольных функций, а также участие в выполнении стратегических функций в области защиты растений; </w:t>
      </w:r>
    </w:p>
    <w:bookmarkEnd w:id="2491"/>
    <w:bookmarkStart w:name="z2515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реализационных и контрольных функций в области племенного животноводства;</w:t>
      </w:r>
    </w:p>
    <w:bookmarkEnd w:id="2492"/>
    <w:bookmarkStart w:name="z2516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выполнение регулятивных, реализационных и контрольных функций в области регулирования зернового рынка; </w:t>
      </w:r>
    </w:p>
    <w:bookmarkEnd w:id="2493"/>
    <w:bookmarkStart w:name="z2517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выполнение регулятивных, реализационных и контрольных функций в области агропромышленного комплекса; </w:t>
      </w:r>
    </w:p>
    <w:bookmarkEnd w:id="2494"/>
    <w:bookmarkStart w:name="z2518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выполнение реализационных и контрольных функций в области государственного имущества.</w:t>
      </w:r>
    </w:p>
    <w:bookmarkEnd w:id="2495"/>
    <w:bookmarkStart w:name="z2519" w:id="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496"/>
    <w:bookmarkStart w:name="z2520" w:id="2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497"/>
    <w:bookmarkStart w:name="z2521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2498"/>
    <w:bookmarkStart w:name="z2522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Инспекции;</w:t>
      </w:r>
    </w:p>
    <w:bookmarkEnd w:id="2499"/>
    <w:bookmarkStart w:name="z2523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повышение квалификации и подготовки сотрудников Инспекции;</w:t>
      </w:r>
    </w:p>
    <w:bookmarkEnd w:id="2500"/>
    <w:bookmarkStart w:name="z2524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поощрять работников, налагать дисциплинарные взыскания, привлекать работников к материальной ответственности в случаях и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законодательством о государственной службе;</w:t>
      </w:r>
    </w:p>
    <w:bookmarkEnd w:id="2501"/>
    <w:bookmarkStart w:name="z2525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пределах компетенции в разработке проектов нормативных правовых актов и международных договоров Республики Казахстан;</w:t>
      </w:r>
    </w:p>
    <w:bookmarkEnd w:id="2502"/>
    <w:bookmarkStart w:name="z2526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Инспекции в соответствии с законодательством Республики Казахстан;</w:t>
      </w:r>
    </w:p>
    <w:bookmarkEnd w:id="2503"/>
    <w:bookmarkStart w:name="z2527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содействие в пределах своей компетенции административным органам, должностным лицам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2504"/>
    <w:bookmarkStart w:name="z2528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реализации прав участника административной процедуры в случаях и по основаниям, которые установлены Административным процедурно-процессуальным кодексом Республики Казахстан;</w:t>
      </w:r>
    </w:p>
    <w:bookmarkEnd w:id="2505"/>
    <w:bookmarkStart w:name="z2529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</w:t>
      </w:r>
    </w:p>
    <w:bookmarkEnd w:id="2506"/>
    <w:bookmarkStart w:name="z2530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507"/>
    <w:bookmarkStart w:name="z2531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2508"/>
    <w:bookmarkStart w:name="z2532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заявления и жалобы физических и юридических лиц по вопросам, входящим в компетенцию Инспекции, в порядке, установленном законодательством Республики Казахстан;</w:t>
      </w:r>
    </w:p>
    <w:bookmarkEnd w:id="2509"/>
    <w:bookmarkStart w:name="z2533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2510"/>
    <w:bookmarkStart w:name="z2534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2511"/>
    <w:bookmarkStart w:name="z2535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уведомлять участника административной процедуры о месте и времени проводимого заслушивания;</w:t>
      </w:r>
    </w:p>
    <w:bookmarkEnd w:id="2512"/>
    <w:bookmarkStart w:name="z2536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участника административной процедуры перед принятием решения по административной процедуре, за исключением случаев, предусмотренных Административным процедурно-процессуальным кодексом Республики Казахстан;</w:t>
      </w:r>
    </w:p>
    <w:bookmarkEnd w:id="2513"/>
    <w:bookmarkStart w:name="z2537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доводить административный акт до сведения участника административной процедуры либо их представителей в порядке, установленном Административным процедурно-процессуальным кодексом Республики Казахстан;</w:t>
      </w:r>
    </w:p>
    <w:bookmarkEnd w:id="2514"/>
    <w:bookmarkStart w:name="z2538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территориальных подразделений Инспекции;</w:t>
      </w:r>
    </w:p>
    <w:bookmarkEnd w:id="2515"/>
    <w:bookmarkStart w:name="z2539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вышестоящих должностных лиц в установленном законодательством порядке в пределах компетенции Инспекции;</w:t>
      </w:r>
    </w:p>
    <w:bookmarkEnd w:id="2516"/>
    <w:bookmarkStart w:name="z2540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действующими законодательными актами.</w:t>
      </w:r>
    </w:p>
    <w:bookmarkEnd w:id="2517"/>
    <w:bookmarkStart w:name="z2541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518"/>
    <w:bookmarkStart w:name="z2542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политику в области карантина растений; </w:t>
      </w:r>
    </w:p>
    <w:bookmarkEnd w:id="2519"/>
    <w:bookmarkStart w:name="z2543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государственные мероприятия по защите и карантину растений в соответствии с законами Республики Казахстан;</w:t>
      </w:r>
    </w:p>
    <w:bookmarkEnd w:id="2520"/>
    <w:bookmarkStart w:name="z2544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государственный карантинный фитосанитарный контроль и надзор; </w:t>
      </w:r>
    </w:p>
    <w:bookmarkEnd w:id="2521"/>
    <w:bookmarkStart w:name="z2545" w:id="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координацию и методическое руководство деятельностью местных исполнительных органов в области карантина растений; </w:t>
      </w:r>
    </w:p>
    <w:bookmarkEnd w:id="2522"/>
    <w:bookmarkStart w:name="z2546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выдает, приостанавливает действие и отзывает учетные номера; 6) вносит предложения в местные исполнительные органы об установлении карантинной зоны с введением карантинного режима или его отмене; </w:t>
      </w:r>
    </w:p>
    <w:bookmarkEnd w:id="2523"/>
    <w:bookmarkStart w:name="z2547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государственный контроль за соблюдением законодательства Республики Казахстан в области карантина растений местными исполнительными органами; </w:t>
      </w:r>
    </w:p>
    <w:bookmarkEnd w:id="2524"/>
    <w:bookmarkStart w:name="z2548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участвует в создании базы данных о наличии и распространении карантинных объектов в Республике Казахстан и других государствах, мерах и мероприятиях по борьбе с ними; </w:t>
      </w:r>
    </w:p>
    <w:bookmarkEnd w:id="2525"/>
    <w:bookmarkStart w:name="z2549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подкарантинные объекты, зоны, места, участки производства, свободные или имеющие ограниченное распространение карантинных объектов и (или) чужеродных видов;</w:t>
      </w:r>
    </w:p>
    <w:bookmarkEnd w:id="2526"/>
    <w:bookmarkStart w:name="z2550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определяет условия транзита подкарантинной продукции; </w:t>
      </w:r>
    </w:p>
    <w:bookmarkEnd w:id="2527"/>
    <w:bookmarkStart w:name="z2551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проводит документарный государственный карантинный фитосанитарный контроль на фитосанитарных контрольных постах ввозимой, вывозимой и транзитной подкарантинной продукции; </w:t>
      </w:r>
    </w:p>
    <w:bookmarkEnd w:id="2528"/>
    <w:bookmarkStart w:name="z2552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организует проведение мероприятий по карантину растений и осуществляет контроль и надзор за их проведением; </w:t>
      </w:r>
    </w:p>
    <w:bookmarkEnd w:id="2529"/>
    <w:bookmarkStart w:name="z2553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проводит на фитосанитарных контрольных постах первичный карантинный фитосанитарный контроль и надзор за ввозимой, вывозимой и транзитной подкарантинной продукцией, при необходимости – ее карантинную фитосанитарную экспертизу и (или) лабораторную экспертизу с отбором образцов, за транспортными средствами и приспособлениями для перевозки (в том числе кабинами, салонами, багажными и грузовыми отделениями транспортных средств, контейнерами), ручной кладью и багажом физических лиц, составляет акт карантинного фитосанитарного контроля и надзора,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надзора; </w:t>
      </w:r>
    </w:p>
    <w:bookmarkEnd w:id="2530"/>
    <w:bookmarkStart w:name="z2554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проводит в пункте назначения подкарантинной продукции вторичный карантинный фитосанитарный контроль и надзор, отбор образцов, при необходимости – ее карантинную фитосанитарную экспертизу и (или) лабораторную экспертизу с учетом фитосанитарной характеристики территории и места ее происхождения, пункта назначения, а также зон, мест, участков производства, свободных или имеющих ограниченное распространение карантинных объектов и (или) чужеродных видов, за транспортными средствами и приспособлениями для перевозки (в том числе кабинами, салонами, багажными и грузовыми отделениями транспортных средств, контейнерами), ручной кладью и багажом физических лиц, составляет акт карантинного фитосанитарного контроля и надзора,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надзора;</w:t>
      </w:r>
    </w:p>
    <w:bookmarkEnd w:id="2531"/>
    <w:bookmarkStart w:name="z2555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проводит в местах отгрузки вывозимой подкарантинной продукции постоянный карантинный досмотр, при необходимости – ее карантинную фитосанитарную экспертизу и (или) лабораторную экспертизу с отбором образцов и фитосанитарную сертификацию; </w:t>
      </w:r>
    </w:p>
    <w:bookmarkEnd w:id="2532"/>
    <w:bookmarkStart w:name="z2556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проводит постоянный досмотр подкарантинной продукции, при необходимости – ее карантинную фитосанитарную экспертизу и (или) лабораторную экспертизу с отбором образцов и рассматривает карантинные документы на объектах внутренней торговли и в организациях Республики Казахстан; </w:t>
      </w:r>
    </w:p>
    <w:bookmarkEnd w:id="2533"/>
    <w:bookmarkStart w:name="z2557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проводит постоянные контрольные выборочные обследования территорий и помещений организаций, объектов внутренней торговли, крестьянских или фермерских, приусадебных и дачных хозяйств, выращивающих, заготавливающих, складирующих, перерабатывающих и реализующих продукцию растительного происхождения, земель сельскохозяйственного, лесного, водного и другого назначения; </w:t>
      </w:r>
    </w:p>
    <w:bookmarkEnd w:id="2534"/>
    <w:bookmarkStart w:name="z2558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выдает и контролирует исполнение предписаний об устранении выявленных нарушений законодательства Республики Казахстан в области карантина растений и выполнении мероприятий по карантину растений;</w:t>
      </w:r>
    </w:p>
    <w:bookmarkEnd w:id="2535"/>
    <w:bookmarkStart w:name="z2559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направляет исковое заявление в суд о запрещении или приостановлении деятельности индивидуальных предпринимателей и юридических лиц в порядке и на основаниях, установленных законодательными актами Республики Казахстан;</w:t>
      </w:r>
    </w:p>
    <w:bookmarkEnd w:id="2536"/>
    <w:bookmarkStart w:name="z2560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организует и контролирует мероприятия по исследованию импортного посевного и посадочного материалов в уполномоченной организации на наличие скрытой зараженности карантинными объектами и чужеродными видами; </w:t>
      </w:r>
    </w:p>
    <w:bookmarkEnd w:id="2537"/>
    <w:bookmarkStart w:name="z2561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выдает фитосанитарные сертификаты на подкарантинную продукцию; </w:t>
      </w:r>
    </w:p>
    <w:bookmarkEnd w:id="2538"/>
    <w:bookmarkStart w:name="z2562" w:id="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выполнение международных норм и требований в соответствии с заключенными соглашениями в области карантина растений;</w:t>
      </w:r>
    </w:p>
    <w:bookmarkEnd w:id="2539"/>
    <w:bookmarkStart w:name="z2563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координацию и методическое руководство местных исполнительных органов в области защиты растений; </w:t>
      </w:r>
    </w:p>
    <w:bookmarkEnd w:id="2540"/>
    <w:bookmarkStart w:name="z2564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организует фитосанитарные мероприятия; </w:t>
      </w:r>
    </w:p>
    <w:bookmarkEnd w:id="2541"/>
    <w:bookmarkStart w:name="z2565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координирует деятельность государственных органов, физических и юридических лиц в проведении фитосанитарных мероприятий;</w:t>
      </w:r>
    </w:p>
    <w:bookmarkEnd w:id="2542"/>
    <w:bookmarkStart w:name="z2566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организует фитосанитарный мониторинг по вредным и особо опасным вредным организмам;</w:t>
      </w:r>
    </w:p>
    <w:bookmarkEnd w:id="2543"/>
    <w:bookmarkStart w:name="z2567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распределяет пестициды, приобретенные за счет бюджетных средств, по территории области в зависимости от данных фитосанитарного мониторинга и складывающейся фитосанитарной и карантинной обстановки; </w:t>
      </w:r>
    </w:p>
    <w:bookmarkEnd w:id="2544"/>
    <w:bookmarkStart w:name="z2568"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организует и осуществляет государственный фитосанитарный контроль; </w:t>
      </w:r>
    </w:p>
    <w:bookmarkEnd w:id="2545"/>
    <w:bookmarkStart w:name="z2569" w:id="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контроль за соблюдением законодательства Республики Казахстан в области карантина растений местными исполнительными органами;</w:t>
      </w:r>
    </w:p>
    <w:bookmarkEnd w:id="2546"/>
    <w:bookmarkStart w:name="z2570"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контролирует соблюдение порядка обезвреживания пестицидов, а также условий содержания специальных хранилищ (могильников) в надлежащем состоянии; </w:t>
      </w:r>
    </w:p>
    <w:bookmarkEnd w:id="2547"/>
    <w:bookmarkStart w:name="z2571" w:id="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физические и юридические лица, деятельность которых связана с объектами государственного фитосанитарного контроля, ведут фитосанитарный учет и представляют ведомству уполномоченного органа фитосанитарную отчетность;</w:t>
      </w:r>
    </w:p>
    <w:bookmarkEnd w:id="2548"/>
    <w:bookmarkStart w:name="z2572" w:id="2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осуществляет мониторинг зернового рынка; </w:t>
      </w:r>
    </w:p>
    <w:bookmarkEnd w:id="2549"/>
    <w:bookmarkStart w:name="z2573" w:id="2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осуществляет государственный контроль за соблюдением местными исполнительными органами законодательства Республики Казахстан о зерне; </w:t>
      </w:r>
    </w:p>
    <w:bookmarkEnd w:id="2550"/>
    <w:bookmarkStart w:name="z2574" w:id="2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выдает предписания о нарушении законодательства Республики Казахстан о зерне, рассматривает дела об административных правонарушениях в соответствии с законодательством Республики Казахстан об административных правонарушениях; </w:t>
      </w:r>
    </w:p>
    <w:bookmarkEnd w:id="2551"/>
    <w:bookmarkStart w:name="z2575" w:id="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реализует основные направления государственной политики в области племенного животноводства; </w:t>
      </w:r>
    </w:p>
    <w:bookmarkEnd w:id="2552"/>
    <w:bookmarkStart w:name="z2576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осуществляет контроль за исполнением законодательства Республики Казахстан о племенном животноводстве; </w:t>
      </w:r>
    </w:p>
    <w:bookmarkEnd w:id="2553"/>
    <w:bookmarkStart w:name="z2577" w:id="2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ведет государственный реестр селекционных достижений, в области племенного животноводства, рекомендованных к использованию в Республике Казахстан; </w:t>
      </w:r>
    </w:p>
    <w:bookmarkEnd w:id="2554"/>
    <w:bookmarkStart w:name="z2578" w:id="2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осуществляет прием уведомлений от физических и юридических лиц о начале (прекращении) деятельности в области племенного животноводства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 </w:t>
      </w:r>
    </w:p>
    <w:bookmarkEnd w:id="2555"/>
    <w:bookmarkStart w:name="z2579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проводит испытание и апробацию селекционных достижений в области животноводства; </w:t>
      </w:r>
    </w:p>
    <w:bookmarkEnd w:id="2556"/>
    <w:bookmarkStart w:name="z2580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осуществляет контроль за исполнением законадательства Республики Казахстан о племенном животноводстве; </w:t>
      </w:r>
    </w:p>
    <w:bookmarkEnd w:id="2557"/>
    <w:bookmarkStart w:name="z2581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осуществляет контроль за достоверностью данных племенных свидетельств на реализуемую племенную продукцию (материал); </w:t>
      </w:r>
    </w:p>
    <w:bookmarkEnd w:id="2558"/>
    <w:bookmarkStart w:name="z2582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реализует государственную политику в области:</w:t>
      </w:r>
    </w:p>
    <w:bookmarkEnd w:id="2559"/>
    <w:bookmarkStart w:name="z2583" w:id="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агропромышленного комплекса;</w:t>
      </w:r>
    </w:p>
    <w:bookmarkEnd w:id="2560"/>
    <w:bookmarkStart w:name="z2584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пчеловодства; </w:t>
      </w:r>
    </w:p>
    <w:bookmarkEnd w:id="2561"/>
    <w:bookmarkStart w:name="z2585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обеспечивает повышение качества оказания государственных услуг;</w:t>
      </w:r>
    </w:p>
    <w:bookmarkEnd w:id="2562"/>
    <w:bookmarkStart w:name="z2586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предоставляет информацию о порядке оказания государственных услуг по вопросам оказания государственных услуг;</w:t>
      </w:r>
    </w:p>
    <w:bookmarkEnd w:id="2563"/>
    <w:bookmarkStart w:name="z2587" w:id="2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обеспечивает информированность услугополучателей в доступной форме о порядке оказания государственных услуг; </w:t>
      </w:r>
    </w:p>
    <w:bookmarkEnd w:id="2564"/>
    <w:bookmarkStart w:name="z2588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рассматривает обращения услугополучателей по вопросам оказания государственных услуг; </w:t>
      </w:r>
    </w:p>
    <w:bookmarkEnd w:id="2565"/>
    <w:bookmarkStart w:name="z2589" w:id="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принимает меры, направленные на восстановление нарушенных прав, свобод и законных интересов услугополучателей; </w:t>
      </w:r>
    </w:p>
    <w:bookmarkEnd w:id="2566"/>
    <w:bookmarkStart w:name="z2590" w:id="2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обеспечивает повышение квалификации работников в сфере оказания государственных услуг, общения с лицами с инвалидностью; </w:t>
      </w:r>
    </w:p>
    <w:bookmarkEnd w:id="2567"/>
    <w:bookmarkStart w:name="z2591" w:id="2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осуществляет государственное регулирование в области карантина растений; </w:t>
      </w:r>
    </w:p>
    <w:bookmarkEnd w:id="2568"/>
    <w:bookmarkStart w:name="z2592" w:id="2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участвует в реализации государственной политики в области биологической безопасности; </w:t>
      </w:r>
    </w:p>
    <w:bookmarkEnd w:id="2569"/>
    <w:bookmarkStart w:name="z2593" w:id="2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информирует общественность о ситуациях, влекущих риски биологических угроз, в соответствии с законодательством Республики Казахстан о доступе к информации; </w:t>
      </w:r>
    </w:p>
    <w:bookmarkEnd w:id="2570"/>
    <w:bookmarkStart w:name="z2594" w:id="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осуществляет проведение профилактических мероприятий в области биологической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биологической безопасности Республики Казахстан" и законодательством Республики Казахстан; </w:t>
      </w:r>
    </w:p>
    <w:bookmarkEnd w:id="2571"/>
    <w:bookmarkStart w:name="z2595" w:id="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осуществляет учет и мониторинг в области биологической безопасности в соответствии с Законом Республики Казахстан "О биологической безопасности Республики Казахстан" и законодательством Республики Казахстан; </w:t>
      </w:r>
    </w:p>
    <w:bookmarkEnd w:id="2572"/>
    <w:bookmarkStart w:name="z2596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предоставляет статистическую информацию и иную учетную и отчетную документацию (информацию) в области биологической безопасности в соответствии с правилами ведения учета, мониторинга и прогнозирования (моделирования) в области биологической безопасности; </w:t>
      </w:r>
    </w:p>
    <w:bookmarkEnd w:id="2573"/>
    <w:bookmarkStart w:name="z2597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осуществляет ведение реестров субъектов, осуществляющих обращение с патогенными биологическими агентами, потенциально опасных биологических объектов; </w:t>
      </w:r>
    </w:p>
    <w:bookmarkEnd w:id="2574"/>
    <w:bookmarkStart w:name="z2598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государственный контроль и надзор за соблюдением требований в области биологической безопасности;</w:t>
      </w:r>
    </w:p>
    <w:bookmarkEnd w:id="2575"/>
    <w:bookmarkStart w:name="z2599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осуществляет внешнюю оценку биологических рисков;</w:t>
      </w:r>
    </w:p>
    <w:bookmarkEnd w:id="2576"/>
    <w:bookmarkStart w:name="z2600" w:id="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осуществляет государственный фитосанитарный контроль и надзор в отношении потенциально опасных биологических объектов, на которых осуществляется обращение с патогенными биологическими агентами, осуществляются с учетом особенностей, предусмотренных законодательством Республики Казахстан в области биологической безопасности;</w:t>
      </w:r>
    </w:p>
    <w:bookmarkEnd w:id="2577"/>
    <w:bookmarkStart w:name="z2601" w:id="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осуществляет иные функции в соответствии с законодательством Республики Казахстан.</w:t>
      </w:r>
    </w:p>
    <w:bookmarkEnd w:id="2578"/>
    <w:bookmarkStart w:name="z2602" w:id="2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</w:t>
      </w:r>
    </w:p>
    <w:bookmarkEnd w:id="2579"/>
    <w:bookmarkStart w:name="z2603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Инспекции осуществляется руководителем Инспекции, который несет персональную ответственность за выполнение возложенных на Инспекцию задач и осуществление им своих полномочий;</w:t>
      </w:r>
    </w:p>
    <w:bookmarkEnd w:id="2580"/>
    <w:bookmarkStart w:name="z2604"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соответсвии с законодательством Республики Казахстан;</w:t>
      </w:r>
    </w:p>
    <w:bookmarkEnd w:id="2581"/>
    <w:bookmarkStart w:name="z2605" w:id="2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имеет одного заместителя, который назначается на должность и освобождается от должности в соответствии с законадательством Республики Казахстан.</w:t>
      </w:r>
    </w:p>
    <w:bookmarkEnd w:id="2582"/>
    <w:bookmarkStart w:name="z2606" w:id="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руководителя Инспекции: </w:t>
      </w:r>
    </w:p>
    <w:bookmarkEnd w:id="2583"/>
    <w:bookmarkStart w:name="z2607"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своего заместителя, руководителей структурных подразделений Инспекции;</w:t>
      </w:r>
    </w:p>
    <w:bookmarkEnd w:id="2584"/>
    <w:bookmarkStart w:name="z2608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законодательством, кроме заместителя руководителя Инспекции, назначает на должность и освобождает от должностей сотрудников Инспекции, руководителей Инспекций;</w:t>
      </w:r>
    </w:p>
    <w:bookmarkEnd w:id="2585"/>
    <w:bookmarkStart w:name="z2609" w:id="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поощряет и налагает дисциплинарные взыскания на сотрудников инспекций, кроме заместителя руководителя Инспекции;</w:t>
      </w:r>
    </w:p>
    <w:bookmarkEnd w:id="2586"/>
    <w:bookmarkStart w:name="z2610"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на сотрудников Инспекций, кроме заместителя руководителя Инспекции;</w:t>
      </w:r>
    </w:p>
    <w:bookmarkEnd w:id="2587"/>
    <w:bookmarkStart w:name="z2611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компетенции подписывает приказы;</w:t>
      </w:r>
    </w:p>
    <w:bookmarkEnd w:id="2588"/>
    <w:bookmarkStart w:name="z2612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структурных подразделений Инспекции;</w:t>
      </w:r>
    </w:p>
    <w:bookmarkEnd w:id="2589"/>
    <w:bookmarkStart w:name="z2613" w:id="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по согласованию с Комитетом перечень фитосанитарных контрольных постов и места их дислокации;</w:t>
      </w:r>
    </w:p>
    <w:bookmarkEnd w:id="2590"/>
    <w:bookmarkStart w:name="z2614" w:id="2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направляет предложения в Комитет по утверждению фитосанитарных контрольных постов;</w:t>
      </w:r>
    </w:p>
    <w:bookmarkEnd w:id="2591"/>
    <w:bookmarkStart w:name="z2615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на сотрудников Инспекций, кроме заместителя руководителя Инспекции;</w:t>
      </w:r>
    </w:p>
    <w:bookmarkEnd w:id="2592"/>
    <w:bookmarkStart w:name="z2616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</w:p>
    <w:bookmarkEnd w:id="2593"/>
    <w:bookmarkStart w:name="z2617"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соблюдение и исполнение требований законодательства в области противодействия коррупции и исполнения антикоррупционных мероприятий, контроль за проведение антикоррупционных мер и превенции коррупции;</w:t>
      </w:r>
    </w:p>
    <w:bookmarkEnd w:id="2594"/>
    <w:bookmarkStart w:name="z2618" w:id="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законами и актами Президента Республики Казахстан.</w:t>
      </w:r>
    </w:p>
    <w:bookmarkEnd w:id="2595"/>
    <w:bookmarkStart w:name="z2619" w:id="2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2596"/>
    <w:bookmarkStart w:name="z2620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597"/>
    <w:bookmarkStart w:name="z2621" w:id="2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2598"/>
    <w:bookmarkStart w:name="z2622" w:id="2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 </w:t>
      </w:r>
    </w:p>
    <w:bookmarkEnd w:id="2599"/>
    <w:bookmarkStart w:name="z2623" w:id="2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Имущество, закрепленное за Инспекцией, относится к республиканской собственности. </w:t>
      </w:r>
    </w:p>
    <w:bookmarkEnd w:id="2600"/>
    <w:bookmarkStart w:name="z2624" w:id="2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601"/>
    <w:bookmarkStart w:name="z2625" w:id="2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2602"/>
    <w:bookmarkStart w:name="z2626" w:id="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упразднение Инспекции осуществляются в соответствии с законодательством Республики Казахстан. </w:t>
      </w:r>
    </w:p>
    <w:bookmarkEnd w:id="26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 агропромышленном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 № 67-Н</w:t>
            </w:r>
          </w:p>
        </w:tc>
      </w:tr>
    </w:tbl>
    <w:bookmarkStart w:name="z2628" w:id="2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"Территориальная инспекция Комитета государственной инспекции в агропромышленном комплексе по городу Астана Министерства сельского хозяйства Республики Казахстан"</w:t>
      </w:r>
    </w:p>
    <w:bookmarkEnd w:id="2604"/>
    <w:bookmarkStart w:name="z2629" w:id="26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05"/>
    <w:bookmarkStart w:name="z2630" w:id="2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"Территориальная инспекция Комитета государственной инспекции в агропромышленном комплексе по городу Астана Министерства сельского хозяйства Республики Казахстан" (далее – Инспекция) является территориальным подразделением Комитета государственной инспекции в агропромышленном комплексе Министерства сельского хозяйства Республики Казахстан (далее – Комитет), осуществляет руководство в сфере агропромышленного комплекса в части защиты и карантина растений, регулирования зернового рынка, племенного животноводства. </w:t>
      </w:r>
    </w:p>
    <w:bookmarkEnd w:id="2606"/>
    <w:bookmarkStart w:name="z2631" w:id="2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607"/>
    <w:bookmarkStart w:name="z2632" w:id="2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608"/>
    <w:bookmarkStart w:name="z2633" w:id="2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2609"/>
    <w:bookmarkStart w:name="z2634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2610"/>
    <w:bookmarkStart w:name="z2635" w:id="2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2611"/>
    <w:bookmarkStart w:name="z2636" w:id="2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2612"/>
    <w:bookmarkStart w:name="z2637" w:id="2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010000, город Астана, улица Богенбай батыр 6 А.</w:t>
      </w:r>
    </w:p>
    <w:bookmarkEnd w:id="2613"/>
    <w:bookmarkStart w:name="z2638" w:id="2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"Территориальная инспекция Комитета государственной инспекции в агропромышленном комплексе по городу Астана Министерства сельского хозяйства Республики Казахстан".</w:t>
      </w:r>
    </w:p>
    <w:bookmarkEnd w:id="2614"/>
    <w:bookmarkStart w:name="z2639" w:id="2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615"/>
    <w:bookmarkStart w:name="z2640" w:id="2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2616"/>
    <w:bookmarkStart w:name="z2641" w:id="2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 </w:t>
      </w:r>
    </w:p>
    <w:bookmarkEnd w:id="2617"/>
    <w:bookmarkStart w:name="z2642" w:id="2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618"/>
    <w:bookmarkStart w:name="z2643" w:id="26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2619"/>
    <w:bookmarkStart w:name="z2644" w:id="2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2620"/>
    <w:bookmarkStart w:name="z2645" w:id="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регулятивных, реализационных и контрольно-надзорных функций, а также участие в выполнении стратегических функций в области карантина растений;</w:t>
      </w:r>
    </w:p>
    <w:bookmarkEnd w:id="2621"/>
    <w:bookmarkStart w:name="z2646" w:id="2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выполнение регулятивных, реализационных и контрольных функций, а также участие в выполнении стратегических функций в области защиты растений; </w:t>
      </w:r>
    </w:p>
    <w:bookmarkEnd w:id="2622"/>
    <w:bookmarkStart w:name="z2647" w:id="2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реализационных и контрольных функций в области племенного животноводства;</w:t>
      </w:r>
    </w:p>
    <w:bookmarkEnd w:id="2623"/>
    <w:bookmarkStart w:name="z2648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выполнение регулятивных, реализационных и контрольных функций в области регулирования зернового рынка; </w:t>
      </w:r>
    </w:p>
    <w:bookmarkEnd w:id="2624"/>
    <w:bookmarkStart w:name="z2649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выполнение регулятивных, реализационных и контрольных функций в области агропромышленного комплекса; </w:t>
      </w:r>
    </w:p>
    <w:bookmarkEnd w:id="2625"/>
    <w:bookmarkStart w:name="z2650" w:id="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выполнение реализационных и контрольных функций в области государственного имущества.</w:t>
      </w:r>
    </w:p>
    <w:bookmarkEnd w:id="2626"/>
    <w:bookmarkStart w:name="z2651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627"/>
    <w:bookmarkStart w:name="z2652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628"/>
    <w:bookmarkStart w:name="z2653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2629"/>
    <w:bookmarkStart w:name="z2654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Инспекции;</w:t>
      </w:r>
    </w:p>
    <w:bookmarkEnd w:id="2630"/>
    <w:bookmarkStart w:name="z2655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повышение квалификации и подготовки сотрудников Инспекции;</w:t>
      </w:r>
    </w:p>
    <w:bookmarkEnd w:id="2631"/>
    <w:bookmarkStart w:name="z2656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поощрять работников, налагать дисциплинарные взыскания, привлекать работников к материальной ответственности в случаях и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законодательством о государственной службе;</w:t>
      </w:r>
    </w:p>
    <w:bookmarkEnd w:id="2632"/>
    <w:bookmarkStart w:name="z2657" w:id="2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пределах компетенции в разработке проектов нормативных правовых актов и международных договоров Республики Казахстан;</w:t>
      </w:r>
    </w:p>
    <w:bookmarkEnd w:id="2633"/>
    <w:bookmarkStart w:name="z2658" w:id="2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Инспекции в соответствии с законодательством Республики Казахстан;</w:t>
      </w:r>
    </w:p>
    <w:bookmarkEnd w:id="2634"/>
    <w:bookmarkStart w:name="z2659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содействие в пределах своей компетенции административным органам, должностным лицам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2635"/>
    <w:bookmarkStart w:name="z2660" w:id="2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реализации прав участника административной процедуры в случаях и по основаниям, которые установлены Административным процедурно-процессуальным кодексом Республики Казахстан;</w:t>
      </w:r>
    </w:p>
    <w:bookmarkEnd w:id="2636"/>
    <w:bookmarkStart w:name="z2661" w:id="2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</w:t>
      </w:r>
    </w:p>
    <w:bookmarkEnd w:id="2637"/>
    <w:bookmarkStart w:name="z2662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638"/>
    <w:bookmarkStart w:name="z2663" w:id="2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2639"/>
    <w:bookmarkStart w:name="z2664" w:id="2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заявления и жалобы физических и юридических лиц по вопросам, входящим в компетенцию Инспекции, в порядке, установленном законодательством Республики Казахстан;</w:t>
      </w:r>
    </w:p>
    <w:bookmarkEnd w:id="2640"/>
    <w:bookmarkStart w:name="z2665" w:id="2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2641"/>
    <w:bookmarkStart w:name="z2666" w:id="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2642"/>
    <w:bookmarkStart w:name="z2667"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уведомлять участника административной процедуры о месте и времени проводимого заслушивания;</w:t>
      </w:r>
    </w:p>
    <w:bookmarkEnd w:id="2643"/>
    <w:bookmarkStart w:name="z2668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участника административной процедуры перед принятием решения по административной процедуре, за исключением случаев, предусмотренных Административным процедурно-процессуальным кодексом Республики Казахстан;</w:t>
      </w:r>
    </w:p>
    <w:bookmarkEnd w:id="2644"/>
    <w:bookmarkStart w:name="z2669" w:id="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доводить административный акт до сведения участника административной процедуры либо их представителей в порядке, установленном Административным процедурно-процессуальным кодексом Республики Казахстан;</w:t>
      </w:r>
    </w:p>
    <w:bookmarkEnd w:id="2645"/>
    <w:bookmarkStart w:name="z2670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территориальных подразделений Инспекции;</w:t>
      </w:r>
    </w:p>
    <w:bookmarkEnd w:id="2646"/>
    <w:bookmarkStart w:name="z2671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вышестоящих должностных лиц в установленном законодательством порядке в пределах компетенции Инспекции;</w:t>
      </w:r>
    </w:p>
    <w:bookmarkEnd w:id="2647"/>
    <w:bookmarkStart w:name="z2672" w:id="2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действующими законодательными актами.</w:t>
      </w:r>
    </w:p>
    <w:bookmarkEnd w:id="2648"/>
    <w:bookmarkStart w:name="z2673" w:id="2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649"/>
    <w:bookmarkStart w:name="z2674" w:id="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политику в области карантина растений; </w:t>
      </w:r>
    </w:p>
    <w:bookmarkEnd w:id="2650"/>
    <w:bookmarkStart w:name="z2675" w:id="2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государственные мероприятия по защите и карантину растений в соответствии с законами Республики Казахстан;</w:t>
      </w:r>
    </w:p>
    <w:bookmarkEnd w:id="2651"/>
    <w:bookmarkStart w:name="z2676" w:id="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государственный карантинный фитосанитарный контроль и надзор; </w:t>
      </w:r>
    </w:p>
    <w:bookmarkEnd w:id="2652"/>
    <w:bookmarkStart w:name="z2677" w:id="2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координацию и методическое руководство деятельностью местных исполнительных органов в области карантина растений; </w:t>
      </w:r>
    </w:p>
    <w:bookmarkEnd w:id="2653"/>
    <w:bookmarkStart w:name="z2678" w:id="2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выдает, приостанавливает действие и отзывает учетные номера;</w:t>
      </w:r>
    </w:p>
    <w:bookmarkEnd w:id="2654"/>
    <w:bookmarkStart w:name="z2679" w:id="2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6) вносит предложения в местные исполнительные органы об установлении карантинной зоны с введением карантинного режима или его отмене; </w:t>
      </w:r>
    </w:p>
    <w:bookmarkEnd w:id="2655"/>
    <w:bookmarkStart w:name="z2680" w:id="2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государственный контроль за соблюдением законодательства Республики Казахстан в области карантина растений местными исполнительными органами; </w:t>
      </w:r>
    </w:p>
    <w:bookmarkEnd w:id="2656"/>
    <w:bookmarkStart w:name="z2681" w:id="2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участвует в создании базы данных о наличии и распространении карантинных объектов в Республике Казахстан и других государствах, мерах и мероприятиях по борьбе с ними; </w:t>
      </w:r>
    </w:p>
    <w:bookmarkEnd w:id="2657"/>
    <w:bookmarkStart w:name="z2682" w:id="2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подкарантинные объекты, зоны, места, участки производства, свободные или имеющие ограниченное распространение карантинных объектов и (или) чужеродных видов;</w:t>
      </w:r>
    </w:p>
    <w:bookmarkEnd w:id="2658"/>
    <w:bookmarkStart w:name="z2683" w:id="2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определяет условия транзита подкарантинной продукции; </w:t>
      </w:r>
    </w:p>
    <w:bookmarkEnd w:id="2659"/>
    <w:bookmarkStart w:name="z2684" w:id="2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проводит документарный государственный карантинный фитосанитарный контроль на фитосанитарных контрольных постах ввозимой, вывозимой и транзитной подкарантинной продукции; </w:t>
      </w:r>
    </w:p>
    <w:bookmarkEnd w:id="2660"/>
    <w:bookmarkStart w:name="z2685"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организует проведение мероприятий по карантину растений и осуществляет контроль и надзор за их проведением; </w:t>
      </w:r>
    </w:p>
    <w:bookmarkEnd w:id="2661"/>
    <w:bookmarkStart w:name="z2686" w:id="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проводит на фитосанитарных контрольных постах первичный карантинный фитосанитарный контроль и надзор за ввозимой, вывозимой и транзитной подкарантинной продукцией, при необходимости – ее карантинную фитосанитарную экспертизу и (или) лабораторную экспертизу с отбором образцов, за транспортными средствами и приспособлениями для перевозки (в том числе кабинами, салонами, багажными и грузовыми отделениями транспортных средств, контейнерами), ручной кладью и багажом физических лиц, составляет акт карантинного фитосанитарного контроля и надзора,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надзора; </w:t>
      </w:r>
    </w:p>
    <w:bookmarkEnd w:id="2662"/>
    <w:bookmarkStart w:name="z2687" w:id="2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проводит в пункте назначения подкарантинной продукции вторичный карантинный фитосанитарный контроль и надзор, отбор образцов, при необходимости – ее карантинную фитосанитарную экспертизу и (или) лабораторную экспертизу с учетом фитосанитарной характеристики территории и места ее происхождения, пункта назначения, а также зон, мест, участков производства, свободных или имеющих ограниченное распространение карантинных объектов и (или) чужеродных видов, за транспортными средствами и приспособлениями для перевозки (в том числе кабинами, салонами, багажными и грузовыми отделениями транспортных средств, контейнерами), ручной кладью и багажом физических лиц, составляет акт карантинного фитосанитарного контроля и надзора,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надзора;</w:t>
      </w:r>
    </w:p>
    <w:bookmarkEnd w:id="2663"/>
    <w:bookmarkStart w:name="z2688" w:id="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проводит в местах отгрузки вывозимой подкарантинной продукции постоянный карантинный досмотр, при необходимости – ее карантинную фитосанитарную экспертизу и (или) лабораторную экспертизу с отбором образцов и фитосанитарную сертификацию; </w:t>
      </w:r>
    </w:p>
    <w:bookmarkEnd w:id="2664"/>
    <w:bookmarkStart w:name="z2689" w:id="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проводит постоянный досмотр подкарантинной продукции, при необходимости – ее карантинную фитосанитарную экспертизу и (или) лабораторную экспертизу с отбором образцов и рассматривает карантинные документы на объектах внутренней торговли и в организациях Республики Казахстан; </w:t>
      </w:r>
    </w:p>
    <w:bookmarkEnd w:id="2665"/>
    <w:bookmarkStart w:name="z2690" w:id="2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проводит постоянные контрольные выборочные обследования территорий и помещений организаций, объектов внутренней торговли, крестьянских или фермерских, приусадебных и дачных хозяйств, выращивающих, заготавливающих, складирующих, перерабатывающих и реализующих продукцию растительного происхождения, земель сельскохозяйственного, лесного, водного и другого назначения; </w:t>
      </w:r>
    </w:p>
    <w:bookmarkEnd w:id="2666"/>
    <w:bookmarkStart w:name="z2691" w:id="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выдает и контролирует исполнение предписаний об устранении выявленных нарушений законодательства Республики Казахстан в области карантина растений и выполнении мероприятий по карантину растений;</w:t>
      </w:r>
    </w:p>
    <w:bookmarkEnd w:id="2667"/>
    <w:bookmarkStart w:name="z2692" w:id="2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направляет исковое заявление в суд о запрещении или приостановлении деятельности индивидуальных предпринимателей и юридических лиц в порядке и на основаниях, установленных законодательными актами Республики Казахстан;</w:t>
      </w:r>
    </w:p>
    <w:bookmarkEnd w:id="2668"/>
    <w:bookmarkStart w:name="z2693" w:id="2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организует и контролирует мероприятия по исследованию импортного посевного и посадочного материалов в уполномоченной организации на наличие скрытой зараженности карантинными объектами и чужеродными видами; </w:t>
      </w:r>
    </w:p>
    <w:bookmarkEnd w:id="2669"/>
    <w:bookmarkStart w:name="z2694" w:id="2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выдает фитосанитарные сертификаты на подкарантинную продукцию; </w:t>
      </w:r>
    </w:p>
    <w:bookmarkEnd w:id="2670"/>
    <w:bookmarkStart w:name="z2695" w:id="2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выполнение международных норм и требований в соответствии с заключенными соглашениями в области карантина растений;</w:t>
      </w:r>
    </w:p>
    <w:bookmarkEnd w:id="2671"/>
    <w:bookmarkStart w:name="z2696" w:id="2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координацию и методическое руководство местных исполнительных органов в области защиты растений; </w:t>
      </w:r>
    </w:p>
    <w:bookmarkEnd w:id="2672"/>
    <w:bookmarkStart w:name="z2697" w:id="2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организует фитосанитарные мероприятия; </w:t>
      </w:r>
    </w:p>
    <w:bookmarkEnd w:id="2673"/>
    <w:bookmarkStart w:name="z2698" w:id="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координирует деятельность государственных органов, физических и юридических лиц в проведении фитосанитарных мероприятий;</w:t>
      </w:r>
    </w:p>
    <w:bookmarkEnd w:id="2674"/>
    <w:bookmarkStart w:name="z2699" w:id="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организует фитосанитарный мониторинг по вредным и особо опасным вредным организмам;</w:t>
      </w:r>
    </w:p>
    <w:bookmarkEnd w:id="2675"/>
    <w:bookmarkStart w:name="z2700" w:id="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распределяет пестициды, приобретенные за счет бюджетных средств, по территории области в зависимости от данных фитосанитарного мониторинга и складывающейся фитосанитарной и карантинной обстановки; </w:t>
      </w:r>
    </w:p>
    <w:bookmarkEnd w:id="2676"/>
    <w:bookmarkStart w:name="z2701" w:id="2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организует и осуществляет государственный фитосанитарный контроль; </w:t>
      </w:r>
    </w:p>
    <w:bookmarkEnd w:id="2677"/>
    <w:bookmarkStart w:name="z2702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контроль за соблюдением законодательства Республики Казахстан в области карантина растений местными исполнительными органами;</w:t>
      </w:r>
    </w:p>
    <w:bookmarkEnd w:id="2678"/>
    <w:bookmarkStart w:name="z2703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контролирует соблюдение порядка обезвреживания пестицидов, а также условий содержания специальных хранилищ (могильников) в надлежащем состоянии; </w:t>
      </w:r>
    </w:p>
    <w:bookmarkEnd w:id="2679"/>
    <w:bookmarkStart w:name="z2704" w:id="2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физические и юридические лица, деятельность которых связана с объектами государственного фитосанитарного контроля, ведут фитосанитарный учет и представляют ведомству уполномоченного органа фитосанитарную отчетность;</w:t>
      </w:r>
    </w:p>
    <w:bookmarkEnd w:id="2680"/>
    <w:bookmarkStart w:name="z2705" w:id="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осуществляет мониторинг зернового рынка; </w:t>
      </w:r>
    </w:p>
    <w:bookmarkEnd w:id="2681"/>
    <w:bookmarkStart w:name="z2706"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осуществляет государственный контроль за соблюдением местными исполнительными органами законодательства Республики Казахстан о зерне; </w:t>
      </w:r>
    </w:p>
    <w:bookmarkEnd w:id="2682"/>
    <w:bookmarkStart w:name="z2707" w:id="2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выдает предписания о нарушении законодательства Республики Казахстан о зерне, рассматривает дела об административных правонарушениях в соответствии с законодательством Республики Казахстан об административных правонарушениях; </w:t>
      </w:r>
    </w:p>
    <w:bookmarkEnd w:id="2683"/>
    <w:bookmarkStart w:name="z2708" w:id="2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реализует основные направления государственной политики в области племенного животноводства; </w:t>
      </w:r>
    </w:p>
    <w:bookmarkEnd w:id="2684"/>
    <w:bookmarkStart w:name="z2709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осуществляет контроль за исполнением законодательства Республики Казахстан о племенном животноводстве; </w:t>
      </w:r>
    </w:p>
    <w:bookmarkEnd w:id="2685"/>
    <w:bookmarkStart w:name="z2710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ведет государственный реестр селекционных достижений, в области племенного животноводства, рекомендованных к использованию в Республике Казахстан; </w:t>
      </w:r>
    </w:p>
    <w:bookmarkEnd w:id="2686"/>
    <w:bookmarkStart w:name="z2711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осуществляет прием уведомлений от физических и юридических лиц о начале (прекращении) деятельности в области племенного животноводства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 </w:t>
      </w:r>
    </w:p>
    <w:bookmarkEnd w:id="2687"/>
    <w:bookmarkStart w:name="z2712" w:id="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проводит испытание и апробацию селекционных достижений в области животноводства; </w:t>
      </w:r>
    </w:p>
    <w:bookmarkEnd w:id="2688"/>
    <w:bookmarkStart w:name="z2713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осуществляет контроль за исполнением законадательства Республики Казахстан о племенном животноводстве; </w:t>
      </w:r>
    </w:p>
    <w:bookmarkEnd w:id="2689"/>
    <w:bookmarkStart w:name="z2714"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осуществляет контроль за достоверностью данных племенных свидетельств на реализуемую племенную продукцию (материал); </w:t>
      </w:r>
    </w:p>
    <w:bookmarkEnd w:id="2690"/>
    <w:bookmarkStart w:name="z2715" w:id="2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реализует государственную политику в области:</w:t>
      </w:r>
    </w:p>
    <w:bookmarkEnd w:id="2691"/>
    <w:bookmarkStart w:name="z2716" w:id="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агропромышленного комплекса;</w:t>
      </w:r>
    </w:p>
    <w:bookmarkEnd w:id="2692"/>
    <w:bookmarkStart w:name="z2717" w:id="2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пчеловодства; </w:t>
      </w:r>
    </w:p>
    <w:bookmarkEnd w:id="2693"/>
    <w:bookmarkStart w:name="z2718" w:id="2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обеспечивает повышение качества оказания государственных услуг;</w:t>
      </w:r>
    </w:p>
    <w:bookmarkEnd w:id="2694"/>
    <w:bookmarkStart w:name="z2719" w:id="2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предоставляет информацию о порядке оказания государственных услуг по вопросам оказания государственных услуг;</w:t>
      </w:r>
    </w:p>
    <w:bookmarkEnd w:id="2695"/>
    <w:bookmarkStart w:name="z2720"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обеспечивает информированность услугополучателей в доступной форме о порядке оказания государственных услуг; </w:t>
      </w:r>
    </w:p>
    <w:bookmarkEnd w:id="2696"/>
    <w:bookmarkStart w:name="z2721" w:id="2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рассматривает обращения услугополучателей по вопросам оказания государственных услуг; </w:t>
      </w:r>
    </w:p>
    <w:bookmarkEnd w:id="2697"/>
    <w:bookmarkStart w:name="z2722" w:id="2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принимает меры, направленные на восстановление нарушенных прав, свобод и законных интересов услугополучателей; </w:t>
      </w:r>
    </w:p>
    <w:bookmarkEnd w:id="2698"/>
    <w:bookmarkStart w:name="z2723" w:id="2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обеспечивает повышение квалификации работников в сфере оказания государственных услуг, общения с лицами с инвалидностью; </w:t>
      </w:r>
    </w:p>
    <w:bookmarkEnd w:id="2699"/>
    <w:bookmarkStart w:name="z2724"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осуществляет государственное регулирование в области карантина растений; </w:t>
      </w:r>
    </w:p>
    <w:bookmarkEnd w:id="2700"/>
    <w:bookmarkStart w:name="z2725" w:id="2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участвует в реализации государственной политики в области биологической безопасности; </w:t>
      </w:r>
    </w:p>
    <w:bookmarkEnd w:id="2701"/>
    <w:bookmarkStart w:name="z2726" w:id="2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информирует общественность о ситуациях, влекущих риски биологических угроз, в соответствии с законодательством Республики Казахстан о доступе к информации; </w:t>
      </w:r>
    </w:p>
    <w:bookmarkEnd w:id="2702"/>
    <w:bookmarkStart w:name="z2727" w:id="2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осуществляет проведение профилактических мероприятий в области биологической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биологической безопасности Республики Казахстан" и законодательством Республики Казахстан; </w:t>
      </w:r>
    </w:p>
    <w:bookmarkEnd w:id="2703"/>
    <w:bookmarkStart w:name="z2728" w:id="2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осуществляет учет и мониторинг в области биологической безопасности в соответствии с Законом Республики Казахстан "О биологической безопасности Республики Казахстан" и законодательством Республики Казахстан; </w:t>
      </w:r>
    </w:p>
    <w:bookmarkEnd w:id="2704"/>
    <w:bookmarkStart w:name="z2729" w:id="2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предоставляет статистическую информацию и иную учетную и отчетную документацию (информацию) в области биологической безопасности в соответствии с правилами ведения учета, мониторинга и прогнозирования (моделирования) в области биологической безопасности; </w:t>
      </w:r>
    </w:p>
    <w:bookmarkEnd w:id="2705"/>
    <w:bookmarkStart w:name="z2730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осуществляет ведение реестров субъектов, осуществляющих обращение с патогенными биологическими агентами, потенциально опасных биологических объектов; </w:t>
      </w:r>
    </w:p>
    <w:bookmarkEnd w:id="2706"/>
    <w:bookmarkStart w:name="z2731" w:id="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государственный контроль и надзор за соблюдением требований в области биологической безопасности;</w:t>
      </w:r>
    </w:p>
    <w:bookmarkEnd w:id="2707"/>
    <w:bookmarkStart w:name="z2732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осуществляет внешнюю оценку биологических рисков;</w:t>
      </w:r>
    </w:p>
    <w:bookmarkEnd w:id="2708"/>
    <w:bookmarkStart w:name="z2733" w:id="2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осуществляет государственный фитосанитарный контроль и надзор в отношении потенциально опасных биологических объектов, на которых осуществляется обращение с патогенными биологическими агентами, осуществляются с учетом особенностей, предусмотренных законодательством Республики Казахстан в области биологической безопасности;</w:t>
      </w:r>
    </w:p>
    <w:bookmarkEnd w:id="2709"/>
    <w:bookmarkStart w:name="z2734" w:id="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осуществляет иные функции в соответствии с законодательством Республики Казахстан.</w:t>
      </w:r>
    </w:p>
    <w:bookmarkEnd w:id="2710"/>
    <w:bookmarkStart w:name="z2735" w:id="27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</w:t>
      </w:r>
    </w:p>
    <w:bookmarkEnd w:id="2711"/>
    <w:bookmarkStart w:name="z2736" w:id="2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Инспекции осуществляется руководителем Инспекции, который несет персональную ответственность за выполнение возложенных на Инспекцию задач и осуществление им своих полномочий;</w:t>
      </w:r>
    </w:p>
    <w:bookmarkEnd w:id="2712"/>
    <w:bookmarkStart w:name="z2737" w:id="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соответсвии с законодательством Республики Казахстан;</w:t>
      </w:r>
    </w:p>
    <w:bookmarkEnd w:id="2713"/>
    <w:bookmarkStart w:name="z2738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имеет одного заместителя, который назначается на должность и освобождается от должности в соответствии с законадательством Республики Казахстан.</w:t>
      </w:r>
    </w:p>
    <w:bookmarkEnd w:id="2714"/>
    <w:bookmarkStart w:name="z2739" w:id="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руководителя Инспекции: </w:t>
      </w:r>
    </w:p>
    <w:bookmarkEnd w:id="2715"/>
    <w:bookmarkStart w:name="z2740" w:id="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своего заместителя, руководителей структурных подразделений Инспекции;</w:t>
      </w:r>
    </w:p>
    <w:bookmarkEnd w:id="2716"/>
    <w:bookmarkStart w:name="z2741" w:id="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законодательством, кроме заместителя руководителя Инспекции, назначает на должность и освобождает от должностей сотрудников Инспекции, руководителей Инспекций;</w:t>
      </w:r>
    </w:p>
    <w:bookmarkEnd w:id="2717"/>
    <w:bookmarkStart w:name="z2742" w:id="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поощряет и налагает дисциплинарные взыскания на сотрудников Инспекций, кроме заместителя руководителя Инспекции;</w:t>
      </w:r>
    </w:p>
    <w:bookmarkEnd w:id="2718"/>
    <w:bookmarkStart w:name="z2743" w:id="2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на сотрудников Инспекций, кроме заместителя руководителя Инспекции;</w:t>
      </w:r>
    </w:p>
    <w:bookmarkEnd w:id="2719"/>
    <w:bookmarkStart w:name="z2744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компетенции подписывает приказы;</w:t>
      </w:r>
    </w:p>
    <w:bookmarkEnd w:id="2720"/>
    <w:bookmarkStart w:name="z2745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структурных подразделений Инспекции;</w:t>
      </w:r>
    </w:p>
    <w:bookmarkEnd w:id="2721"/>
    <w:bookmarkStart w:name="z2746" w:id="2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по согласованию с Комитетом перечень фитосанитарных контрольных постов и места их дислокации;</w:t>
      </w:r>
    </w:p>
    <w:bookmarkEnd w:id="2722"/>
    <w:bookmarkStart w:name="z2747" w:id="2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направляет предложения в Комитет по утверждению фитосанитарных контрольных постов;</w:t>
      </w:r>
    </w:p>
    <w:bookmarkEnd w:id="2723"/>
    <w:bookmarkStart w:name="z2748" w:id="2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на сотрудников Инспекций, кроме заместителя руководителя Инспекции;</w:t>
      </w:r>
    </w:p>
    <w:bookmarkEnd w:id="2724"/>
    <w:bookmarkStart w:name="z2749" w:id="2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</w:p>
    <w:bookmarkEnd w:id="2725"/>
    <w:bookmarkStart w:name="z2750" w:id="2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соблюдение и исполнение требований законодательства в области противодействия коррупции и исполнения антикоррупционных мероприятий, контроль за проведение антикоррупционных мер и превенции коррупции;</w:t>
      </w:r>
    </w:p>
    <w:bookmarkEnd w:id="2726"/>
    <w:bookmarkStart w:name="z2751" w:id="2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законами и актами Президента Республики Казахстан.</w:t>
      </w:r>
    </w:p>
    <w:bookmarkEnd w:id="2727"/>
    <w:bookmarkStart w:name="z2752" w:id="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2728"/>
    <w:bookmarkStart w:name="z2753" w:id="2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729"/>
    <w:bookmarkStart w:name="z2754" w:id="27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2730"/>
    <w:bookmarkStart w:name="z2755" w:id="2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 </w:t>
      </w:r>
    </w:p>
    <w:bookmarkEnd w:id="2731"/>
    <w:bookmarkStart w:name="z2756" w:id="2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Имущество, закрепленное за Инспекцией, относится к республиканской собственности. </w:t>
      </w:r>
    </w:p>
    <w:bookmarkEnd w:id="2732"/>
    <w:bookmarkStart w:name="z2757" w:id="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733"/>
    <w:bookmarkStart w:name="z2758" w:id="27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2734"/>
    <w:bookmarkStart w:name="z2759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упразднение Инспекции осуществляются в соответствии с законодательством Республики Казахстан. </w:t>
      </w:r>
    </w:p>
    <w:bookmarkEnd w:id="27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 агропромышленном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 № 67-Н</w:t>
            </w:r>
          </w:p>
        </w:tc>
      </w:tr>
    </w:tbl>
    <w:bookmarkStart w:name="z2761" w:id="27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"Территориальная инспекция Комитета государственной инспекции в агропромышленном комплексе по городу Алматы Министерства сельского хозяйства Республики Казахстан"</w:t>
      </w:r>
    </w:p>
    <w:bookmarkEnd w:id="2736"/>
    <w:bookmarkStart w:name="z2762" w:id="27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37"/>
    <w:bookmarkStart w:name="z2763" w:id="2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"Территориальная инспекция Комитета государственной инспекции в агропромышленном комплексе по городу Алматы Министерства сельского хозяйства Республики Казахстан" (далее – Инспекция) является территориальным подразделением Комитета государственной инспекции в агропромышленном комплексе Министерства сельского хозяйства Республики Казахстан (далее – Комитет), осуществляет руководство в сфере агропромышленного комплекса в части защиты и карантина растений, регулирования зернового рынка, племенного животноводства. </w:t>
      </w:r>
    </w:p>
    <w:bookmarkEnd w:id="2738"/>
    <w:bookmarkStart w:name="z2764" w:id="2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739"/>
    <w:bookmarkStart w:name="z2765" w:id="2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740"/>
    <w:bookmarkStart w:name="z2766" w:id="2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2741"/>
    <w:bookmarkStart w:name="z2767" w:id="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2742"/>
    <w:bookmarkStart w:name="z2768" w:id="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2743"/>
    <w:bookmarkStart w:name="z2769" w:id="2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2744"/>
    <w:bookmarkStart w:name="z2770" w:id="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050000, город Алматы, улица Макатаева 15.</w:t>
      </w:r>
    </w:p>
    <w:bookmarkEnd w:id="2745"/>
    <w:bookmarkStart w:name="z2771" w:id="2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"Территориальная инспекция Комитета государственной инспекции в агропромышленном комплексе по городу Алматы Министерства сельского хозяйства Республики Казахстан".</w:t>
      </w:r>
    </w:p>
    <w:bookmarkEnd w:id="2746"/>
    <w:bookmarkStart w:name="z2772" w:id="2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747"/>
    <w:bookmarkStart w:name="z2773" w:id="2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2748"/>
    <w:bookmarkStart w:name="z2774" w:id="2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 </w:t>
      </w:r>
    </w:p>
    <w:bookmarkEnd w:id="2749"/>
    <w:bookmarkStart w:name="z2775" w:id="2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750"/>
    <w:bookmarkStart w:name="z2776" w:id="27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2751"/>
    <w:bookmarkStart w:name="z2777" w:id="2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2752"/>
    <w:bookmarkStart w:name="z2778" w:id="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регулятивных, реализационных и контрольно-надзорных функций, а также участие в выполнении стратегических функций в области карантина растений;</w:t>
      </w:r>
    </w:p>
    <w:bookmarkEnd w:id="2753"/>
    <w:bookmarkStart w:name="z2779" w:id="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выполнение регулятивных, реализационных и контрольных функций, а также участие в выполнении стратегических функций в области защиты растений; </w:t>
      </w:r>
    </w:p>
    <w:bookmarkEnd w:id="2754"/>
    <w:bookmarkStart w:name="z2780" w:id="2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реализационных и контрольных функций в области племенного животноводства;</w:t>
      </w:r>
    </w:p>
    <w:bookmarkEnd w:id="2755"/>
    <w:bookmarkStart w:name="z2781" w:id="2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выполнение регулятивных, реализационных и контрольных функций в области регулирования зернового рынка; </w:t>
      </w:r>
    </w:p>
    <w:bookmarkEnd w:id="2756"/>
    <w:bookmarkStart w:name="z2782" w:id="2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выполнение регулятивных, реализационных и контрольных функций в области агропромышленного комплекса; </w:t>
      </w:r>
    </w:p>
    <w:bookmarkEnd w:id="2757"/>
    <w:bookmarkStart w:name="z2783" w:id="2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выполнение реализационных и контрольных функций в области государственного имущества.</w:t>
      </w:r>
    </w:p>
    <w:bookmarkEnd w:id="2758"/>
    <w:bookmarkStart w:name="z2784" w:id="2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759"/>
    <w:bookmarkStart w:name="z2785" w:id="2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760"/>
    <w:bookmarkStart w:name="z2786" w:id="2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2761"/>
    <w:bookmarkStart w:name="z2787" w:id="2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Инспекции;</w:t>
      </w:r>
    </w:p>
    <w:bookmarkEnd w:id="2762"/>
    <w:bookmarkStart w:name="z2788" w:id="2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повышение квалификации и подготовки сотрудников Инспекции;</w:t>
      </w:r>
    </w:p>
    <w:bookmarkEnd w:id="2763"/>
    <w:bookmarkStart w:name="z2789" w:id="2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поощрять работников, налагать дисциплинарные взыскания, привлекать работников к материальной ответственности в случаях и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законодательством о государственной службе;</w:t>
      </w:r>
    </w:p>
    <w:bookmarkEnd w:id="2764"/>
    <w:bookmarkStart w:name="z2790" w:id="2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пределах компетенции в разработке проектов нормативных правовых актов и международных договоров Республики Казахстан;</w:t>
      </w:r>
    </w:p>
    <w:bookmarkEnd w:id="2765"/>
    <w:bookmarkStart w:name="z2791" w:id="2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Инспекции в соответствии с законодательством Республики Казахстан;</w:t>
      </w:r>
    </w:p>
    <w:bookmarkEnd w:id="2766"/>
    <w:bookmarkStart w:name="z2792" w:id="2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содействие в пределах своей компетенции административным органам, должностным лицам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2767"/>
    <w:bookmarkStart w:name="z2793" w:id="2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реализации прав участника административной процедуры в случаях и по основаниям, которые установлены Административным процедурно-процессуальным кодексом Республики Казахстан;</w:t>
      </w:r>
    </w:p>
    <w:bookmarkEnd w:id="2768"/>
    <w:bookmarkStart w:name="z2794" w:id="2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</w:t>
      </w:r>
    </w:p>
    <w:bookmarkEnd w:id="2769"/>
    <w:bookmarkStart w:name="z2795" w:id="2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770"/>
    <w:bookmarkStart w:name="z2796" w:id="2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2771"/>
    <w:bookmarkStart w:name="z2797" w:id="2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заявления и жалобы физических и юридических лиц по вопросам, входящим в компетенцию Инспекции, в порядке, установленном законодательством Республики Казахстан;</w:t>
      </w:r>
    </w:p>
    <w:bookmarkEnd w:id="2772"/>
    <w:bookmarkStart w:name="z2798" w:id="2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2773"/>
    <w:bookmarkStart w:name="z2799" w:id="2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2774"/>
    <w:bookmarkStart w:name="z2800" w:id="2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уведомлять участника административной процедуры о месте и времени проводимого заслушивания;</w:t>
      </w:r>
    </w:p>
    <w:bookmarkEnd w:id="2775"/>
    <w:bookmarkStart w:name="z2801" w:id="2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участника административной процедуры перед принятием решения по административной процедуре, за исключением случаев, предусмотренных Административным процедурно-процессуальным кодексом Республики Казахстан;</w:t>
      </w:r>
    </w:p>
    <w:bookmarkEnd w:id="2776"/>
    <w:bookmarkStart w:name="z2802" w:id="2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доводить административный акт до сведения участника административной процедуры либо их представителей в порядке, установленном Административным процедурно-процессуальным кодексом Республики Казахстан;</w:t>
      </w:r>
    </w:p>
    <w:bookmarkEnd w:id="2777"/>
    <w:bookmarkStart w:name="z2803" w:id="2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территориальных подразделений Инспекции;</w:t>
      </w:r>
    </w:p>
    <w:bookmarkEnd w:id="2778"/>
    <w:bookmarkStart w:name="z2804" w:id="2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вышестоящих должностных лиц в установленном законодательством порядке в пределах компетенции Инспекции;</w:t>
      </w:r>
    </w:p>
    <w:bookmarkEnd w:id="2779"/>
    <w:bookmarkStart w:name="z2805" w:id="2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действующими законодательными актами.</w:t>
      </w:r>
    </w:p>
    <w:bookmarkEnd w:id="2780"/>
    <w:bookmarkStart w:name="z2806" w:id="2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781"/>
    <w:bookmarkStart w:name="z2807" w:id="2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политику в области карантина растений; </w:t>
      </w:r>
    </w:p>
    <w:bookmarkEnd w:id="2782"/>
    <w:bookmarkStart w:name="z2808" w:id="2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государственные мероприятия по защите и карантину растений в соответствии с законами Республики Казахстан;</w:t>
      </w:r>
    </w:p>
    <w:bookmarkEnd w:id="2783"/>
    <w:bookmarkStart w:name="z2809" w:id="2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государственный карантинный фитосанитарный контроль и надзор; </w:t>
      </w:r>
    </w:p>
    <w:bookmarkEnd w:id="2784"/>
    <w:bookmarkStart w:name="z2810" w:id="2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координацию и методическое руководство деятельностью местных исполнительных органов в области карантина растений; </w:t>
      </w:r>
    </w:p>
    <w:bookmarkEnd w:id="2785"/>
    <w:bookmarkStart w:name="z2811" w:id="2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выдает, приостанавливает действие и отзывает учетные номера; </w:t>
      </w:r>
    </w:p>
    <w:bookmarkEnd w:id="2786"/>
    <w:bookmarkStart w:name="z2812" w:id="2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вносит предложения в местные исполнительные органы об установлении карантинной зоны с введением карантинного режима или его отмене; </w:t>
      </w:r>
    </w:p>
    <w:bookmarkEnd w:id="2787"/>
    <w:bookmarkStart w:name="z2813" w:id="2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государственный контроль за соблюдением законодательства Республики Казахстан в области карантина растений местными исполнительными органами; </w:t>
      </w:r>
    </w:p>
    <w:bookmarkEnd w:id="2788"/>
    <w:bookmarkStart w:name="z2814" w:id="2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участвует в создании базы данных о наличии и распространении карантинных объектов в Республике Казахстан и других государствах, мерах и мероприятиях по борьбе с ними; </w:t>
      </w:r>
    </w:p>
    <w:bookmarkEnd w:id="2789"/>
    <w:bookmarkStart w:name="z2815" w:id="2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подкарантинные объекты, зоны, места, участки производства, свободные или имеющие ограниченное распространение карантинных объектов и (или) чужеродных видов;</w:t>
      </w:r>
    </w:p>
    <w:bookmarkEnd w:id="2790"/>
    <w:bookmarkStart w:name="z2816" w:id="2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определяет условия транзита подкарантинной продукции; </w:t>
      </w:r>
    </w:p>
    <w:bookmarkEnd w:id="2791"/>
    <w:bookmarkStart w:name="z2817" w:id="2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проводит документарный государственный карантинный фитосанитарный контроль на фитосанитарных контрольных постах ввозимой, вывозимой и транзитной подкарантинной продукции; </w:t>
      </w:r>
    </w:p>
    <w:bookmarkEnd w:id="2792"/>
    <w:bookmarkStart w:name="z2818" w:id="2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организует проведение мероприятий по карантину растений и осуществляет контроль и надзор за их проведением; </w:t>
      </w:r>
    </w:p>
    <w:bookmarkEnd w:id="2793"/>
    <w:bookmarkStart w:name="z2819" w:id="2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проводит на фитосанитарных контрольных постах первичный карантинный фитосанитарный контроль и надзор за ввозимой, вывозимой и транзитной подкарантинной продукцией, при необходимости – ее карантинную фитосанитарную экспертизу и (или) лабораторную экспертизу с отбором образцов, за транспортными средствами и приспособлениями для перевозки (в том числе кабинами, салонами, багажными и грузовыми отделениями транспортных средств, контейнерами), ручной кладью и багажом физических лиц, составляет акт карантинного фитосанитарного контроля и надзора,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надзора; </w:t>
      </w:r>
    </w:p>
    <w:bookmarkEnd w:id="2794"/>
    <w:bookmarkStart w:name="z2820" w:id="2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проводит в пункте назначения подкарантинной продукции вторичный карантинный фитосанитарный контроль и надзор, отбор образцов, при необходимости – ее карантинную фитосанитарную экспертизу и (или) лабораторную экспертизу с учетом фитосанитарной характеристики территории и места ее происхождения, пункта назначения, а также зон, мест, участков производства, свободных или имеющих ограниченное распространение карантинных объектов и (или) чужеродных видов, за транспортными средствами и приспособлениями для перевозки (в том числе кабинами, салонами, багажными и грузовыми отделениями транспортных средств, контейнерами), ручной кладью и багажом физических лиц, составляет акт карантинного фитосанитарного контроля и надзора,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надзора;</w:t>
      </w:r>
    </w:p>
    <w:bookmarkEnd w:id="2795"/>
    <w:bookmarkStart w:name="z2821" w:id="2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проводит в местах отгрузки вывозимой подкарантинной продукции постоянный карантинный досмотр, при необходимости – ее карантинную фитосанитарную экспертизу и (или) лабораторную экспертизу с отбором образцов и фитосанитарную сертификацию; </w:t>
      </w:r>
    </w:p>
    <w:bookmarkEnd w:id="2796"/>
    <w:bookmarkStart w:name="z2822" w:id="2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проводит постоянный досмотр подкарантинной продукции, при необходимости – ее карантинную фитосанитарную экспертизу и (или) лабораторную экспертизу с отбором образцов и рассматривает карантинные документы на объектах внутренней торговли и в организациях Республики Казахстан; </w:t>
      </w:r>
    </w:p>
    <w:bookmarkEnd w:id="2797"/>
    <w:bookmarkStart w:name="z2823" w:id="2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проводит постоянные контрольные выборочные обследования территорий и помещений организаций, объектов внутренней торговли, крестьянских или фермерских, приусадебных и дачных хозяйств, выращивающих, заготавливающих, складирующих, перерабатывающих и реализующих продукцию растительного происхождения, земель сельскохозяйственного, лесного, водного и другого назначения; </w:t>
      </w:r>
    </w:p>
    <w:bookmarkEnd w:id="2798"/>
    <w:bookmarkStart w:name="z2824" w:id="2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выдает и контролирует исполнение предписаний об устранении выявленных нарушений законодательства Республики Казахстан в области карантина растений и выполнении мероприятий по карантину растений;</w:t>
      </w:r>
    </w:p>
    <w:bookmarkEnd w:id="2799"/>
    <w:bookmarkStart w:name="z2825" w:id="2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направляет исковое заявление в суд о запрещении или приостановлении деятельности индивидуальных предпринимателей и юридических лиц в порядке и на основаниях, установленных законодательными актами Республики Казахстан;</w:t>
      </w:r>
    </w:p>
    <w:bookmarkEnd w:id="2800"/>
    <w:bookmarkStart w:name="z2826" w:id="2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организует и контролирует мероприятия по исследованию импортного посевного и посадочного материалов в уполномоченной организации на наличие скрытой зараженности карантинными объектами и чужеродными видами; </w:t>
      </w:r>
    </w:p>
    <w:bookmarkEnd w:id="2801"/>
    <w:bookmarkStart w:name="z2827" w:id="2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выдает фитосанитарные сертификаты на подкарантинную продукцию; </w:t>
      </w:r>
    </w:p>
    <w:bookmarkEnd w:id="2802"/>
    <w:bookmarkStart w:name="z2828" w:id="2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выполнение международных норм и требований в соответствии с заключенными соглашениями в области карантина растений;</w:t>
      </w:r>
    </w:p>
    <w:bookmarkEnd w:id="2803"/>
    <w:bookmarkStart w:name="z2829" w:id="2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координацию и методическое руководство местных исполнительных органов в области защиты растений; </w:t>
      </w:r>
    </w:p>
    <w:bookmarkEnd w:id="2804"/>
    <w:bookmarkStart w:name="z2830" w:id="2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организует фитосанитарные мероприятия; </w:t>
      </w:r>
    </w:p>
    <w:bookmarkEnd w:id="2805"/>
    <w:bookmarkStart w:name="z2831" w:id="2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координирует деятельность государственных органов, физических и юридических лиц в проведении фитосанитарных мероприятий;</w:t>
      </w:r>
    </w:p>
    <w:bookmarkEnd w:id="2806"/>
    <w:bookmarkStart w:name="z2832" w:id="2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организует фитосанитарный мониторинг по вредным и особо опасным вредным организмам;</w:t>
      </w:r>
    </w:p>
    <w:bookmarkEnd w:id="2807"/>
    <w:bookmarkStart w:name="z2833" w:id="2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распределяет пестициды, приобретенные за счет бюджетных средств, по территории области в зависимости от данных фитосанитарного мониторинга и складывающейся фитосанитарной и карантинной обстановки; </w:t>
      </w:r>
    </w:p>
    <w:bookmarkEnd w:id="2808"/>
    <w:bookmarkStart w:name="z2834" w:id="2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организует и осуществляет государственный фитосанитарный контроль; </w:t>
      </w:r>
    </w:p>
    <w:bookmarkEnd w:id="2809"/>
    <w:bookmarkStart w:name="z2835" w:id="2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контроль за соблюдением законодательства Республики Казахстан в области карантина растений местными исполнительными органами;</w:t>
      </w:r>
    </w:p>
    <w:bookmarkEnd w:id="2810"/>
    <w:bookmarkStart w:name="z2836" w:id="2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контролирует соблюдение порядка обезвреживания пестицидов, а также условий содержания специальных хранилищ (могильников) в надлежащем состоянии; </w:t>
      </w:r>
    </w:p>
    <w:bookmarkEnd w:id="2811"/>
    <w:bookmarkStart w:name="z2837" w:id="2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физические и юридические лица, деятельность которых связана с объектами государственного фитосанитарного контроля, ведут фитосанитарный учет и представляют ведомству уполномоченного органа фитосанитарную отчетность;</w:t>
      </w:r>
    </w:p>
    <w:bookmarkEnd w:id="2812"/>
    <w:bookmarkStart w:name="z2838" w:id="2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осуществляет мониторинг зернового рынка; </w:t>
      </w:r>
    </w:p>
    <w:bookmarkEnd w:id="2813"/>
    <w:bookmarkStart w:name="z2839" w:id="2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осуществляет государственный контроль за соблюдением местными исполнительными органами законодательства Республики Казахстан о зерне; </w:t>
      </w:r>
    </w:p>
    <w:bookmarkEnd w:id="2814"/>
    <w:bookmarkStart w:name="z2840" w:id="2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выдает предписания о нарушении законодательства Республики Казахстан о зерне, рассматривает дела об административных правонарушениях в соответствии с законодательством Республики Казахстан об административных правонарушениях; </w:t>
      </w:r>
    </w:p>
    <w:bookmarkEnd w:id="2815"/>
    <w:bookmarkStart w:name="z2841" w:id="2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реализует основные направления государственной политики в области племенного животноводства; </w:t>
      </w:r>
    </w:p>
    <w:bookmarkEnd w:id="2816"/>
    <w:bookmarkStart w:name="z2842" w:id="2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осуществляет контроль за исполнением законодательства Республики Казахстан о племенном животноводстве; </w:t>
      </w:r>
    </w:p>
    <w:bookmarkEnd w:id="2817"/>
    <w:bookmarkStart w:name="z2843" w:id="2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ведет государственный реестр селекционных достижений, в области племенного животноводства, рекомендованных к использованию в Республике Казахстан; </w:t>
      </w:r>
    </w:p>
    <w:bookmarkEnd w:id="2818"/>
    <w:bookmarkStart w:name="z2844" w:id="2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осуществляет прием уведомлений от физических и юридических лиц о начале (прекращении) деятельности в области племенного животноводства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 </w:t>
      </w:r>
    </w:p>
    <w:bookmarkEnd w:id="2819"/>
    <w:bookmarkStart w:name="z2845" w:id="2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проводит испытание и апробацию селекционных достижений в области животноводства; </w:t>
      </w:r>
    </w:p>
    <w:bookmarkEnd w:id="2820"/>
    <w:bookmarkStart w:name="z2846" w:id="2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осуществляет контроль за исполнением законадательства Республики Казахстан о племенном животноводстве; </w:t>
      </w:r>
    </w:p>
    <w:bookmarkEnd w:id="2821"/>
    <w:bookmarkStart w:name="z2847" w:id="2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осуществляет контроль за достоверностью данных племенных свидетельств на реализуемую племенную продукцию (материал); </w:t>
      </w:r>
    </w:p>
    <w:bookmarkEnd w:id="2822"/>
    <w:bookmarkStart w:name="z2848" w:id="2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реализует государственную политику в области:</w:t>
      </w:r>
    </w:p>
    <w:bookmarkEnd w:id="2823"/>
    <w:bookmarkStart w:name="z2849" w:id="2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агропромышленного комплекса;</w:t>
      </w:r>
    </w:p>
    <w:bookmarkEnd w:id="2824"/>
    <w:bookmarkStart w:name="z2850" w:id="2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пчеловодства; </w:t>
      </w:r>
    </w:p>
    <w:bookmarkEnd w:id="2825"/>
    <w:bookmarkStart w:name="z2851" w:id="2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обеспечивает повышение качества оказания государственных услуг;</w:t>
      </w:r>
    </w:p>
    <w:bookmarkEnd w:id="2826"/>
    <w:bookmarkStart w:name="z2852" w:id="2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предоставляет информацию о порядке оказания государственных услуг по вопросам оказания государственных услуг;</w:t>
      </w:r>
    </w:p>
    <w:bookmarkEnd w:id="2827"/>
    <w:bookmarkStart w:name="z2853" w:id="2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обеспечивает информированность услугополучателей в доступной форме о порядке оказания государственных услуг; </w:t>
      </w:r>
    </w:p>
    <w:bookmarkEnd w:id="2828"/>
    <w:bookmarkStart w:name="z2854" w:id="2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рассматривает обращения услугополучателей по вопросам оказания государственных услуг; </w:t>
      </w:r>
    </w:p>
    <w:bookmarkEnd w:id="2829"/>
    <w:bookmarkStart w:name="z2855" w:id="2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принимает меры, направленные на восстановление нарушенных прав, свобод и законных интересов услугополучателей; </w:t>
      </w:r>
    </w:p>
    <w:bookmarkEnd w:id="2830"/>
    <w:bookmarkStart w:name="z2856" w:id="2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обеспечивает повышение квалификации работников в сфере оказания государственных услуг, общения с лицами с инвалидностью; </w:t>
      </w:r>
    </w:p>
    <w:bookmarkEnd w:id="2831"/>
    <w:bookmarkStart w:name="z2857" w:id="2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осуществляет государственное регулирование в области карантина растений; </w:t>
      </w:r>
    </w:p>
    <w:bookmarkEnd w:id="2832"/>
    <w:bookmarkStart w:name="z2858" w:id="2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участвует в реализации государственной политики в области биологической безопасности; </w:t>
      </w:r>
    </w:p>
    <w:bookmarkEnd w:id="2833"/>
    <w:bookmarkStart w:name="z2859" w:id="2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информирует общественность о ситуациях, влекущих риски биологических угроз, в соответствии с законодательством Республики Казахстан о доступе к информации; </w:t>
      </w:r>
    </w:p>
    <w:bookmarkEnd w:id="2834"/>
    <w:bookmarkStart w:name="z2860" w:id="2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осуществляет проведение профилактических мероприятий в области биологической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биологической безопасности Республики Казахстан" и законодательством Республики Казахстан; </w:t>
      </w:r>
    </w:p>
    <w:bookmarkEnd w:id="2835"/>
    <w:bookmarkStart w:name="z2861" w:id="2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осуществляет учет и мониторинг в области биологической безопасности в соответствии с Законом Республики Казахстан "О биологической безопасности Республики Казахстан" и законодательством Республики Казахстан; </w:t>
      </w:r>
    </w:p>
    <w:bookmarkEnd w:id="2836"/>
    <w:bookmarkStart w:name="z2862" w:id="2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предоставляет статистическую информацию и иную учетную и отчетную документацию (информацию) в области биологической безопасности в соответствии с правилами ведения учета, мониторинга и прогнозирования (моделирования) в области биологической безопасности; </w:t>
      </w:r>
    </w:p>
    <w:bookmarkEnd w:id="2837"/>
    <w:bookmarkStart w:name="z2863" w:id="2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осуществляет ведение реестров субъектов, осуществляющих обращение с патогенными биологическими агентами, потенциально опасных биологических объектов; </w:t>
      </w:r>
    </w:p>
    <w:bookmarkEnd w:id="2838"/>
    <w:bookmarkStart w:name="z2864" w:id="2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государственный контроль и надзор за соблюдением требований в области биологической безопасности;</w:t>
      </w:r>
    </w:p>
    <w:bookmarkEnd w:id="2839"/>
    <w:bookmarkStart w:name="z2865" w:id="2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осуществляет внешнюю оценку биологических рисков;</w:t>
      </w:r>
    </w:p>
    <w:bookmarkEnd w:id="2840"/>
    <w:bookmarkStart w:name="z2866" w:id="2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осуществляет государственный фитосанитарный контроль и надзор в отношении потенциально опасных биологических объектов, на которых осуществляется обращение с патогенными биологическими агентами, осуществляются с учетом особенностей, предусмотренных законодательством Республики Казахстан в области биологической безопасности;</w:t>
      </w:r>
    </w:p>
    <w:bookmarkEnd w:id="2841"/>
    <w:bookmarkStart w:name="z2867" w:id="2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осуществляет иные функции в соответствии с законодательством Республики Казахстан.</w:t>
      </w:r>
    </w:p>
    <w:bookmarkEnd w:id="2842"/>
    <w:bookmarkStart w:name="z2868" w:id="28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</w:t>
      </w:r>
    </w:p>
    <w:bookmarkEnd w:id="2843"/>
    <w:bookmarkStart w:name="z2869" w:id="2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Инспекции осуществляется руководителем Инспекции,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2844"/>
    <w:bookmarkStart w:name="z2870" w:id="2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соответсвии с законодательством Республики Казахстан.</w:t>
      </w:r>
    </w:p>
    <w:bookmarkEnd w:id="2845"/>
    <w:bookmarkStart w:name="z2871" w:id="2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имеет одного заместителя, который назначается на должность и освобождается от должности в соответствии с законадательством Республики Казахстан.</w:t>
      </w:r>
    </w:p>
    <w:bookmarkEnd w:id="2846"/>
    <w:bookmarkStart w:name="z2872" w:id="2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руководителя Инспекции: </w:t>
      </w:r>
    </w:p>
    <w:bookmarkEnd w:id="2847"/>
    <w:bookmarkStart w:name="z2873" w:id="2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своего заместителя, руководителей структурных подразделений Инспекции;</w:t>
      </w:r>
    </w:p>
    <w:bookmarkEnd w:id="2848"/>
    <w:bookmarkStart w:name="z2874" w:id="2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законодательством, кроме заместителя руководителя Инспекции, назначает на должность и освобождает от должностей сотрудников Инспекции, руководителей Инспекций;</w:t>
      </w:r>
    </w:p>
    <w:bookmarkEnd w:id="2849"/>
    <w:bookmarkStart w:name="z2875" w:id="2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поощряет и налагает дисциплинарные взыскания на сотрудников Инспекций, кроме заместителя руководителя Инспекции;</w:t>
      </w:r>
    </w:p>
    <w:bookmarkEnd w:id="2850"/>
    <w:bookmarkStart w:name="z2876" w:id="2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на сотрудников инспекций, кроме заместителя руководителя Инспекции;</w:t>
      </w:r>
    </w:p>
    <w:bookmarkEnd w:id="2851"/>
    <w:bookmarkStart w:name="z2877" w:id="2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компетенции подписывает приказы;</w:t>
      </w:r>
    </w:p>
    <w:bookmarkEnd w:id="2852"/>
    <w:bookmarkStart w:name="z2878" w:id="2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структурных подразделений Инспекции;</w:t>
      </w:r>
    </w:p>
    <w:bookmarkEnd w:id="2853"/>
    <w:bookmarkStart w:name="z2879" w:id="2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по согласованию с Комитетом перечень фитосанитарных контрольных постов и места их дислокации;</w:t>
      </w:r>
    </w:p>
    <w:bookmarkEnd w:id="2854"/>
    <w:bookmarkStart w:name="z2880" w:id="2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направляет предложения в Комитет по утверждению фитосанитарных контрольных постов;</w:t>
      </w:r>
    </w:p>
    <w:bookmarkEnd w:id="2855"/>
    <w:bookmarkStart w:name="z2881" w:id="2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на сотрудников Инспекций, кроме заместителя руководителя Инспекции;</w:t>
      </w:r>
    </w:p>
    <w:bookmarkEnd w:id="2856"/>
    <w:bookmarkStart w:name="z2882" w:id="2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</w:p>
    <w:bookmarkEnd w:id="2857"/>
    <w:bookmarkStart w:name="z2883" w:id="2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соблюдение и исполнение требований законодательства в области противодействия коррупции и исполнения антикоррупционных мероприятий, контроль за проведение антикоррупционных мер и превенции коррупции;</w:t>
      </w:r>
    </w:p>
    <w:bookmarkEnd w:id="2858"/>
    <w:bookmarkStart w:name="z2884" w:id="2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законами и актами Президента Республики Казахстан.</w:t>
      </w:r>
    </w:p>
    <w:bookmarkEnd w:id="2859"/>
    <w:bookmarkStart w:name="z2885" w:id="2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2860"/>
    <w:bookmarkStart w:name="z2886" w:id="2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861"/>
    <w:bookmarkStart w:name="z2887" w:id="28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2862"/>
    <w:bookmarkStart w:name="z2888" w:id="2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 </w:t>
      </w:r>
    </w:p>
    <w:bookmarkEnd w:id="2863"/>
    <w:bookmarkStart w:name="z2889" w:id="2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Имущество, закрепленное за Инспекцией, относится к республиканской собственности. </w:t>
      </w:r>
    </w:p>
    <w:bookmarkEnd w:id="2864"/>
    <w:bookmarkStart w:name="z2890" w:id="2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865"/>
    <w:bookmarkStart w:name="z2891" w:id="28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2866"/>
    <w:bookmarkStart w:name="z2892" w:id="2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упразднение Инспекции осуществляются в соответствии с законодательством Республики Казахстан. </w:t>
      </w:r>
    </w:p>
    <w:bookmarkEnd w:id="28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