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bb7f" w14:textId="13b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Токтамысского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- 59 895,0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 сельского округа на 2026 год объем субвенции, передаваемой из районного бюджета в сумме 35 508,0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24/10-VІІI  "О бюджете Токтамысского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26/10-VIІІ "О внесении изменений в решение маслихата от 31 декабря 2024 года № 24/10-VІІI "О бюджете Токтамысского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30/9-VIІІ "О внесении изменений в решение маслихата от 31 декабря 2024 года № 24/10-VІІI "О бюджете Токтамысского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32/10-VIІІ "О внесении изменений в решение маслихата от 31 декабря 2024 года № 24/10-VІІI "О бюджете Токтамысского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