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9d07" w14:textId="f819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24/10-VIІІ "О бюджете Токтамысского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32/10-VIII. Утратило силу решением Абайского районного маслихата области Абай от 23 декабря 2025 года № 36/10-VIII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24/10-VIІІ "О бюджете Токтамысского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85 325,7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77 512,7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91 729,7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- 6 404,0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6 404,0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6 404,0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