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442c" w14:textId="b754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2024 года № 24/10-VIІІ "О бюджете Токтамысского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16 апреля 2025 года № 26/10-VIII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Токтамысского сельского округа на 2025-2027 годы" от 31 декабря 2024 года № 24/10-VIІІ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маслихат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Токтамысского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74 882,0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7 660,0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153,0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67 069,0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81 286,0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- 6 404,0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6 404,0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6 404,0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24/10-VIІI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